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325D9" w:rsidP="005325D9">
      <w:pPr>
        <w:pStyle w:val="Heading2"/>
      </w:pPr>
      <w:r>
        <w:t>1AC</w:t>
      </w:r>
    </w:p>
    <w:p w:rsidR="005325D9" w:rsidRDefault="005325D9" w:rsidP="005325D9">
      <w:pPr>
        <w:pStyle w:val="Heading3"/>
      </w:pPr>
      <w:r>
        <w:lastRenderedPageBreak/>
        <w:t xml:space="preserve">Contention </w:t>
      </w:r>
      <w:proofErr w:type="gramStart"/>
      <w:r>
        <w:t>One</w:t>
      </w:r>
      <w:proofErr w:type="gramEnd"/>
      <w:r>
        <w:t xml:space="preserve"> is Warming</w:t>
      </w:r>
    </w:p>
    <w:p w:rsidR="005325D9" w:rsidRPr="00AE14EC" w:rsidRDefault="005325D9" w:rsidP="005325D9">
      <w:pPr>
        <w:pStyle w:val="Heading4"/>
      </w:pPr>
      <w:r>
        <w:t xml:space="preserve">The best science proves it’s </w:t>
      </w:r>
      <w:r w:rsidRPr="006802CF">
        <w:rPr>
          <w:u w:val="single"/>
        </w:rPr>
        <w:t>anthropogenic</w:t>
      </w:r>
    </w:p>
    <w:p w:rsidR="005325D9" w:rsidRPr="00B7642A" w:rsidRDefault="005325D9" w:rsidP="005325D9">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5325D9" w:rsidRPr="0050510D" w:rsidRDefault="005325D9" w:rsidP="005325D9">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5325D9" w:rsidRPr="00AE14EC" w:rsidRDefault="005325D9" w:rsidP="005325D9">
      <w:pPr>
        <w:pStyle w:val="Heading4"/>
      </w:pPr>
      <w:r>
        <w:t>Fossil fuels are key</w:t>
      </w:r>
    </w:p>
    <w:p w:rsidR="005325D9" w:rsidRPr="00AE14EC" w:rsidRDefault="005325D9" w:rsidP="005325D9">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5325D9" w:rsidRPr="0050510D" w:rsidRDefault="005325D9" w:rsidP="005325D9">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5325D9" w:rsidRDefault="005325D9" w:rsidP="005325D9">
      <w:pPr>
        <w:pStyle w:val="Heading4"/>
      </w:pPr>
      <w:r w:rsidRPr="00841C6C">
        <w:rPr>
          <w:u w:val="single"/>
        </w:rPr>
        <w:lastRenderedPageBreak/>
        <w:t>4 degree warming</w:t>
      </w:r>
      <w:r>
        <w:t xml:space="preserve"> is inevitable with current carbon usage trends – emissions must be reduced</w:t>
      </w:r>
    </w:p>
    <w:p w:rsidR="005325D9" w:rsidRPr="00C85DCC" w:rsidRDefault="005325D9" w:rsidP="005325D9">
      <w:r w:rsidRPr="00F157BF">
        <w:rPr>
          <w:rStyle w:val="StyleStyleBold12pt"/>
        </w:rPr>
        <w:t>Potsdam Institute, 2012</w:t>
      </w:r>
      <w:r>
        <w:t xml:space="preserve"> </w:t>
      </w:r>
      <w:r w:rsidRPr="002A5BB3">
        <w:t xml:space="preserve">(Potsdam Institute for Climate Impact Research and Climate Analytics, “Turn </w:t>
      </w:r>
      <w:proofErr w:type="gramStart"/>
      <w:r w:rsidRPr="002A5BB3">
        <w:t>Down</w:t>
      </w:r>
      <w:proofErr w:type="gramEnd"/>
      <w:r w:rsidRPr="002A5BB3">
        <w:t xml:space="preserve"> the Heat: Why a 4°C Warmer World Must be Avoided”, A report for the World Bank, November, http://climatechange.worldbank.org/sites/default/files/Turn_Down_the_heat_Why_a_4_degree_centrigrade_warmer_world_must_be_avoided.pdf)</w:t>
      </w:r>
    </w:p>
    <w:p w:rsidR="005325D9" w:rsidRPr="0050510D" w:rsidRDefault="005325D9" w:rsidP="005325D9">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5325D9" w:rsidRPr="00DB503F" w:rsidRDefault="005325D9" w:rsidP="005325D9">
      <w:pPr>
        <w:pStyle w:val="Heading4"/>
      </w:pPr>
      <w:r w:rsidRPr="00DB503F">
        <w:t>Not too late – every reduction key</w:t>
      </w:r>
    </w:p>
    <w:p w:rsidR="005325D9" w:rsidRPr="00FB01D0" w:rsidRDefault="005325D9" w:rsidP="005325D9">
      <w:pPr>
        <w:rPr>
          <w:rStyle w:val="StyleStyleBold12pt"/>
        </w:rPr>
      </w:pPr>
      <w:r w:rsidRPr="00FB01D0">
        <w:rPr>
          <w:rStyle w:val="StyleStyleBold12pt"/>
        </w:rPr>
        <w:t>Nuccitelli 12</w:t>
      </w:r>
    </w:p>
    <w:p w:rsidR="005325D9" w:rsidRPr="00A73366" w:rsidRDefault="005325D9" w:rsidP="005325D9">
      <w:r w:rsidRPr="00A73366">
        <w:t>[</w:t>
      </w:r>
      <w:proofErr w:type="gramStart"/>
      <w:r w:rsidRPr="00A73366">
        <w:t>Dana,</w:t>
      </w:r>
      <w:proofErr w:type="gramEnd"/>
      <w:r w:rsidRPr="00A73366">
        <w:t xml:space="preserve">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5325D9" w:rsidRDefault="005325D9" w:rsidP="005325D9">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 xml:space="preserve">and as much as possible. There are of course many people who believe that the planet will not warm as much, or that the impacts of the associated climate change will be as bad as the body of scientific evidence suggests. That is certainly </w:t>
      </w:r>
      <w:proofErr w:type="gramStart"/>
      <w:r w:rsidRPr="0050510D">
        <w:rPr>
          <w:sz w:val="16"/>
        </w:rPr>
        <w:t>a possiblity</w:t>
      </w:r>
      <w:proofErr w:type="gramEnd"/>
      <w:r w:rsidRPr="0050510D">
        <w:rPr>
          <w:sz w:val="16"/>
        </w:rPr>
        <w:t>,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 xml:space="preserve">If we continue forward on our current path, catastrophe is not just a possible </w:t>
      </w:r>
      <w:proofErr w:type="gramStart"/>
      <w:r w:rsidRPr="0050510D">
        <w:rPr>
          <w:sz w:val="16"/>
        </w:rPr>
        <w:t>outcome,</w:t>
      </w:r>
      <w:proofErr w:type="gramEnd"/>
      <w:r w:rsidRPr="0050510D">
        <w:rPr>
          <w:sz w:val="16"/>
        </w:rPr>
        <w:t xml:space="preserv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5325D9" w:rsidRPr="0050510D" w:rsidRDefault="005325D9" w:rsidP="005325D9">
      <w:pPr>
        <w:pStyle w:val="Heading4"/>
      </w:pPr>
      <w:r>
        <w:t>Three Impacts---</w:t>
      </w:r>
    </w:p>
    <w:p w:rsidR="005325D9" w:rsidRDefault="005325D9" w:rsidP="005325D9">
      <w:pPr>
        <w:pStyle w:val="Heading4"/>
      </w:pPr>
      <w:r>
        <w:t>Agriculture – 4 degrees trumps CO2 benefits</w:t>
      </w:r>
    </w:p>
    <w:p w:rsidR="005325D9" w:rsidRDefault="005325D9" w:rsidP="005325D9">
      <w:r w:rsidRPr="00F157BF">
        <w:rPr>
          <w:rStyle w:val="StyleStyleBold12pt"/>
        </w:rPr>
        <w:t>Potsdam Institute, 2012</w:t>
      </w:r>
      <w:r>
        <w:t xml:space="preserve"> </w:t>
      </w:r>
      <w:r w:rsidRPr="001831C6">
        <w:t xml:space="preserve">(Potsdam Institute for Climate Impact Research and Climate Analytics, “Turn </w:t>
      </w:r>
      <w:proofErr w:type="gramStart"/>
      <w:r w:rsidRPr="001831C6">
        <w:t>Down</w:t>
      </w:r>
      <w:proofErr w:type="gramEnd"/>
      <w:r w:rsidRPr="001831C6">
        <w:t xml:space="preserve"> the Heat: Why a 4°C Warmer World Must be Avoided”, A report for the World Bank, November, http://climatechange.worldbank.org/sites/default/files/Turn_Down_the_heat_Why_a_4_degree_centrigrade_warmer_world_must_be_avoided.pdf)</w:t>
      </w:r>
    </w:p>
    <w:p w:rsidR="005325D9" w:rsidRPr="002833D5" w:rsidRDefault="005325D9" w:rsidP="005325D9">
      <w:pPr>
        <w:rPr>
          <w:sz w:val="16"/>
        </w:rPr>
      </w:pPr>
      <w:r w:rsidRPr="002833D5">
        <w:rPr>
          <w:sz w:val="16"/>
        </w:rPr>
        <w:t xml:space="preserve">The overall conclusions of IPCC AR4 concerning food production and agriculture included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Globally, the potential for </w:t>
      </w:r>
      <w:r w:rsidRPr="002833D5">
        <w:rPr>
          <w:rStyle w:val="StyleBoldUnderline"/>
          <w:highlight w:val="green"/>
        </w:rPr>
        <w:t>food production is projected to increase with</w:t>
      </w:r>
      <w:r w:rsidRPr="002833D5">
        <w:rPr>
          <w:rStyle w:val="StyleBoldUnderline"/>
        </w:rPr>
        <w:t xml:space="preserve"> </w:t>
      </w:r>
      <w:r w:rsidRPr="002833D5">
        <w:rPr>
          <w:sz w:val="16"/>
        </w:rPr>
        <w:t>increases in local average</w:t>
      </w:r>
      <w:r w:rsidRPr="002833D5">
        <w:rPr>
          <w:rStyle w:val="StyleBoldUnderline"/>
        </w:rPr>
        <w:t xml:space="preserve"> </w:t>
      </w:r>
      <w:r w:rsidRPr="002833D5">
        <w:rPr>
          <w:rStyle w:val="StyleBoldUnderline"/>
          <w:highlight w:val="green"/>
        </w:rPr>
        <w:t>temperature</w:t>
      </w:r>
      <w:r w:rsidRPr="002833D5">
        <w:rPr>
          <w:rStyle w:val="StyleBoldUnderline"/>
        </w:rPr>
        <w:t xml:space="preserve"> </w:t>
      </w:r>
      <w:r w:rsidRPr="002833D5">
        <w:rPr>
          <w:sz w:val="16"/>
        </w:rPr>
        <w:t>over a range of</w:t>
      </w:r>
      <w:r w:rsidRPr="002833D5">
        <w:rPr>
          <w:rStyle w:val="StyleBoldUnderline"/>
        </w:rPr>
        <w:t xml:space="preserve"> </w:t>
      </w:r>
      <w:r w:rsidRPr="002833D5">
        <w:rPr>
          <w:rStyle w:val="Emphasis"/>
          <w:highlight w:val="green"/>
        </w:rPr>
        <w:t>1 to 3°</w:t>
      </w:r>
      <w:r w:rsidRPr="002833D5">
        <w:rPr>
          <w:sz w:val="16"/>
        </w:rPr>
        <w:t>C,</w:t>
      </w:r>
      <w:r w:rsidRPr="002833D5">
        <w:rPr>
          <w:rStyle w:val="StyleBoldUnderline"/>
        </w:rPr>
        <w:t xml:space="preserve"> </w:t>
      </w:r>
      <w:r w:rsidRPr="002833D5">
        <w:rPr>
          <w:rStyle w:val="Emphasis"/>
          <w:highlight w:val="green"/>
        </w:rPr>
        <w:t>but above this it is projected to decrease</w:t>
      </w:r>
      <w:r w:rsidRPr="002833D5">
        <w:rPr>
          <w:sz w:val="16"/>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the concerns identified in the AR4 are confirmed by recent literature and in important cases extended.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Projections for food and agriculture over the 21st century indicate substantial challenges irrespective of climate change. As early as 2050, the world’s population is expected to reach about 9 billion people (Lutz and Samir 2010) and demand for food is expected to increase accordingly. </w:t>
      </w:r>
      <w:proofErr w:type="gramStart"/>
      <w:r w:rsidRPr="002833D5">
        <w:rPr>
          <w:sz w:val="16"/>
        </w:rPr>
        <w:t>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w:t>
      </w:r>
      <w:proofErr w:type="gramEnd"/>
      <w:r w:rsidRPr="002833D5">
        <w:rPr>
          <w:sz w:val="16"/>
        </w:rPr>
        <w:t xml:space="preserve">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The historical context can on the one hand provide reassurance that</w:t>
      </w:r>
      <w:r w:rsidRPr="002833D5">
        <w:rPr>
          <w:rStyle w:val="StyleBoldUnderline"/>
        </w:rPr>
        <w:t xml:space="preserve"> </w:t>
      </w:r>
      <w:r w:rsidRPr="002833D5">
        <w:rPr>
          <w:rStyle w:val="StyleBoldUnderline"/>
          <w:highlight w:val="green"/>
        </w:rPr>
        <w:t xml:space="preserve">despite </w:t>
      </w:r>
      <w:r w:rsidRPr="002833D5">
        <w:rPr>
          <w:sz w:val="16"/>
        </w:rPr>
        <w:t>growing</w:t>
      </w:r>
      <w:r w:rsidRPr="002833D5">
        <w:rPr>
          <w:rStyle w:val="StyleBoldUnderline"/>
        </w:rPr>
        <w:t xml:space="preserve"> </w:t>
      </w:r>
      <w:r w:rsidRPr="002833D5">
        <w:rPr>
          <w:rStyle w:val="StyleBoldUnderline"/>
          <w:highlight w:val="green"/>
        </w:rPr>
        <w:t xml:space="preserve">population, </w:t>
      </w:r>
      <w:r w:rsidRPr="002833D5">
        <w:rPr>
          <w:rStyle w:val="Emphasis"/>
          <w:highlight w:val="green"/>
        </w:rPr>
        <w:t xml:space="preserve">food production has been able to </w:t>
      </w:r>
      <w:r w:rsidRPr="002833D5">
        <w:rPr>
          <w:sz w:val="16"/>
        </w:rPr>
        <w:t>increase to</w:t>
      </w:r>
      <w:r w:rsidRPr="002833D5">
        <w:rPr>
          <w:rStyle w:val="Emphasis"/>
        </w:rPr>
        <w:t xml:space="preserve"> </w:t>
      </w:r>
      <w:r w:rsidRPr="002833D5">
        <w:rPr>
          <w:rStyle w:val="Emphasis"/>
          <w:highlight w:val="green"/>
        </w:rPr>
        <w:t>keep pace with demand</w:t>
      </w:r>
      <w:r w:rsidRPr="002833D5">
        <w:rPr>
          <w:sz w:val="16"/>
        </w:rPr>
        <w:t xml:space="preserve"> and that despite occasional fluctuations, food prices generally stabilize or decrease in real terms (Godfray, Crute, et al. 2010). </w:t>
      </w:r>
      <w:r w:rsidRPr="002833D5">
        <w:rPr>
          <w:rStyle w:val="StyleBoldUnderline"/>
          <w:highlight w:val="green"/>
        </w:rPr>
        <w:t>Increases</w:t>
      </w:r>
      <w:r w:rsidRPr="002833D5">
        <w:rPr>
          <w:rStyle w:val="StyleBoldUnderline"/>
        </w:rPr>
        <w:t xml:space="preserve"> </w:t>
      </w:r>
      <w:r w:rsidRPr="002833D5">
        <w:rPr>
          <w:sz w:val="16"/>
        </w:rPr>
        <w:t xml:space="preserve">in food production </w:t>
      </w:r>
      <w:r w:rsidRPr="002833D5">
        <w:rPr>
          <w:rStyle w:val="StyleBoldUnderline"/>
          <w:highlight w:val="green"/>
        </w:rPr>
        <w:t>have mainly been driven by</w:t>
      </w:r>
      <w:r w:rsidRPr="002833D5">
        <w:rPr>
          <w:rStyle w:val="StyleBoldUnderline"/>
        </w:rPr>
        <w:t xml:space="preserve"> </w:t>
      </w:r>
      <w:r w:rsidRPr="002833D5">
        <w:rPr>
          <w:sz w:val="16"/>
        </w:rPr>
        <w:t>more</w:t>
      </w:r>
      <w:r w:rsidRPr="002833D5">
        <w:rPr>
          <w:rStyle w:val="StyleBoldUnderline"/>
        </w:rPr>
        <w:t xml:space="preserve"> </w:t>
      </w:r>
      <w:r w:rsidRPr="002833D5">
        <w:rPr>
          <w:rStyle w:val="StyleBoldUnderline"/>
          <w:highlight w:val="green"/>
        </w:rPr>
        <w:t>efficient use of land</w:t>
      </w:r>
      <w:r w:rsidRPr="002833D5">
        <w:rPr>
          <w:rStyle w:val="StyleBoldUnderline"/>
        </w:rPr>
        <w:t xml:space="preserve">, </w:t>
      </w:r>
      <w:r w:rsidRPr="002833D5">
        <w:rPr>
          <w:sz w:val="16"/>
        </w:rPr>
        <w:t xml:space="preserve">rather than by the extension of arable land,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833D5">
        <w:rPr>
          <w:rStyle w:val="StyleBoldUnderline"/>
          <w:highlight w:val="green"/>
        </w:rPr>
        <w:t xml:space="preserve">although the expansion </w:t>
      </w:r>
      <w:r w:rsidRPr="002833D5">
        <w:rPr>
          <w:sz w:val="16"/>
        </w:rPr>
        <w:t>of agricultural production</w:t>
      </w:r>
      <w:r w:rsidRPr="002833D5">
        <w:rPr>
          <w:rStyle w:val="StyleBoldUnderline"/>
        </w:rPr>
        <w:t xml:space="preserve"> </w:t>
      </w:r>
      <w:r w:rsidRPr="002833D5">
        <w:rPr>
          <w:rStyle w:val="StyleBoldUnderline"/>
          <w:highlight w:val="green"/>
        </w:rPr>
        <w:t>has proved possible</w:t>
      </w:r>
      <w:r w:rsidRPr="002833D5">
        <w:rPr>
          <w:rStyle w:val="StyleBoldUnderline"/>
        </w:rPr>
        <w:t xml:space="preserve"> </w:t>
      </w:r>
      <w:r w:rsidRPr="002833D5">
        <w:rPr>
          <w:sz w:val="16"/>
        </w:rPr>
        <w:t>through technological innovation and improved water-use efficiency, observation and</w:t>
      </w:r>
      <w:r w:rsidRPr="002833D5">
        <w:rPr>
          <w:rStyle w:val="StyleBoldUnderline"/>
        </w:rPr>
        <w:t xml:space="preserve"> </w:t>
      </w:r>
      <w:r w:rsidRPr="002833D5">
        <w:rPr>
          <w:rStyle w:val="Emphasis"/>
          <w:highlight w:val="green"/>
        </w:rPr>
        <w:t>analysis point to a significant level of vulnerability</w:t>
      </w:r>
      <w:r w:rsidRPr="002833D5">
        <w:rPr>
          <w:rStyle w:val="Emphasis"/>
        </w:rPr>
        <w:t xml:space="preserve"> </w:t>
      </w:r>
      <w:r w:rsidRPr="002833D5">
        <w:rPr>
          <w:sz w:val="16"/>
        </w:rPr>
        <w:t xml:space="preserve">of food production and prices </w:t>
      </w:r>
      <w:r w:rsidRPr="002833D5">
        <w:rPr>
          <w:rStyle w:val="Emphasis"/>
          <w:highlight w:val="green"/>
        </w:rPr>
        <w:t xml:space="preserve">to </w:t>
      </w:r>
      <w:r w:rsidRPr="002833D5">
        <w:rPr>
          <w:sz w:val="16"/>
        </w:rPr>
        <w:t>the consequences of</w:t>
      </w:r>
      <w:r w:rsidRPr="002833D5">
        <w:rPr>
          <w:rStyle w:val="Emphasis"/>
        </w:rPr>
        <w:t xml:space="preserve"> </w:t>
      </w:r>
      <w:r w:rsidRPr="002833D5">
        <w:rPr>
          <w:rStyle w:val="Emphasis"/>
          <w:highlight w:val="green"/>
        </w:rPr>
        <w:t>climate change</w:t>
      </w:r>
      <w:r w:rsidRPr="002833D5">
        <w:rPr>
          <w:rStyle w:val="StyleBoldUnderline"/>
        </w:rPr>
        <w:t xml:space="preserve">, </w:t>
      </w:r>
      <w:r w:rsidRPr="002833D5">
        <w:rPr>
          <w:sz w:val="16"/>
        </w:rPr>
        <w:t xml:space="preserve">extreme weather, and underlying social and economic development trends. There are some indications that </w:t>
      </w:r>
      <w:r w:rsidRPr="002833D5">
        <w:rPr>
          <w:rStyle w:val="StyleBoldUnderline"/>
          <w:highlight w:val="green"/>
        </w:rPr>
        <w:t>climate change may reduce arable land</w:t>
      </w:r>
      <w:r w:rsidRPr="002833D5">
        <w:rPr>
          <w:sz w:val="16"/>
        </w:rPr>
        <w:t xml:space="preserve"> in low-latitude regions, with reductions most pronounced in Africa, Latin America, and India (Zhang and </w:t>
      </w:r>
      <w:proofErr w:type="gramStart"/>
      <w:r w:rsidRPr="002833D5">
        <w:rPr>
          <w:sz w:val="16"/>
        </w:rPr>
        <w:t>Cai</w:t>
      </w:r>
      <w:proofErr w:type="gramEnd"/>
      <w:r w:rsidRPr="002833D5">
        <w:rPr>
          <w:sz w:val="16"/>
        </w:rPr>
        <w:t xml:space="preserve"> 2011). For example, </w:t>
      </w:r>
      <w:r w:rsidRPr="002833D5">
        <w:rPr>
          <w:rStyle w:val="StyleBoldUnderline"/>
          <w:highlight w:val="green"/>
        </w:rPr>
        <w:t>flooding</w:t>
      </w:r>
      <w:r w:rsidRPr="002833D5">
        <w:rPr>
          <w:rStyle w:val="StyleBoldUnderline"/>
        </w:rPr>
        <w:t xml:space="preserve"> </w:t>
      </w:r>
      <w:r w:rsidRPr="002833D5">
        <w:rPr>
          <w:sz w:val="16"/>
        </w:rPr>
        <w:t>of agricultural land</w:t>
      </w:r>
      <w:r w:rsidRPr="002833D5">
        <w:rPr>
          <w:rStyle w:val="StyleBoldUnderline"/>
        </w:rPr>
        <w:t xml:space="preserve"> </w:t>
      </w:r>
      <w:r w:rsidRPr="002833D5">
        <w:rPr>
          <w:rStyle w:val="StyleBoldUnderline"/>
          <w:highlight w:val="green"/>
        </w:rPr>
        <w:t>is also expected</w:t>
      </w:r>
      <w:r w:rsidRPr="002833D5">
        <w:rPr>
          <w:rStyle w:val="StyleBoldUnderline"/>
        </w:rPr>
        <w:t xml:space="preserve"> </w:t>
      </w:r>
      <w:r w:rsidRPr="002833D5">
        <w:rPr>
          <w:sz w:val="16"/>
        </w:rPr>
        <w:t xml:space="preserve">to severely impact crop yields in the future: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w:t>
      </w:r>
      <w:r w:rsidRPr="002833D5">
        <w:rPr>
          <w:sz w:val="16"/>
        </w:rPr>
        <w:lastRenderedPageBreak/>
        <w:t xml:space="preserve">Beddington et al. 2010; Smith et al. 2010). </w:t>
      </w:r>
      <w:r w:rsidRPr="002833D5">
        <w:rPr>
          <w:rStyle w:val="StyleBoldUnderline"/>
          <w:highlight w:val="green"/>
        </w:rPr>
        <w:t>Declines in nutrient availability</w:t>
      </w:r>
      <w:r w:rsidRPr="002833D5">
        <w:rPr>
          <w:sz w:val="16"/>
        </w:rPr>
        <w:t xml:space="preserve"> (for example, phosphorus), </w:t>
      </w:r>
      <w:r w:rsidRPr="002833D5">
        <w:rPr>
          <w:rStyle w:val="StyleBoldUnderline"/>
          <w:highlight w:val="green"/>
        </w:rPr>
        <w:t xml:space="preserve">as well as </w:t>
      </w:r>
      <w:r w:rsidRPr="002833D5">
        <w:rPr>
          <w:sz w:val="16"/>
        </w:rPr>
        <w:t>the spread in</w:t>
      </w:r>
      <w:r w:rsidRPr="002833D5">
        <w:rPr>
          <w:rStyle w:val="StyleBoldUnderline"/>
        </w:rPr>
        <w:t xml:space="preserve"> </w:t>
      </w:r>
      <w:r w:rsidRPr="002833D5">
        <w:rPr>
          <w:rStyle w:val="StyleBoldUnderline"/>
          <w:highlight w:val="green"/>
        </w:rPr>
        <w:t xml:space="preserve">pests and weeds, could further limit </w:t>
      </w:r>
      <w:r w:rsidRPr="002833D5">
        <w:rPr>
          <w:sz w:val="16"/>
        </w:rPr>
        <w:t>the increase of</w:t>
      </w:r>
      <w:r w:rsidRPr="002833D5">
        <w:rPr>
          <w:rStyle w:val="StyleBoldUnderline"/>
        </w:rPr>
        <w:t xml:space="preserve"> </w:t>
      </w:r>
      <w:r w:rsidRPr="002833D5">
        <w:rPr>
          <w:rStyle w:val="Emphasis"/>
          <w:highlight w:val="green"/>
        </w:rPr>
        <w:t>ag</w:t>
      </w:r>
      <w:r w:rsidRPr="002833D5">
        <w:rPr>
          <w:sz w:val="16"/>
        </w:rPr>
        <w:t>ricultural productivity. Geographical</w:t>
      </w:r>
      <w:r w:rsidRPr="002833D5">
        <w:rPr>
          <w:rStyle w:val="StyleBoldUnderline"/>
        </w:rPr>
        <w:t xml:space="preserve"> </w:t>
      </w:r>
      <w:r w:rsidRPr="002833D5">
        <w:rPr>
          <w:rStyle w:val="StyleBoldUnderline"/>
          <w:highlight w:val="green"/>
        </w:rPr>
        <w:t>shifts in production patterns</w:t>
      </w:r>
      <w:r w:rsidRPr="002833D5">
        <w:rPr>
          <w:rStyle w:val="StyleBoldUnderline"/>
        </w:rPr>
        <w:t xml:space="preserve"> </w:t>
      </w:r>
      <w:r w:rsidRPr="002833D5">
        <w:rPr>
          <w:sz w:val="16"/>
        </w:rPr>
        <w:t>resulting from the effects of global warming</w:t>
      </w:r>
      <w:r w:rsidRPr="002833D5">
        <w:rPr>
          <w:rStyle w:val="StyleBoldUnderline"/>
        </w:rPr>
        <w:t xml:space="preserve"> </w:t>
      </w:r>
      <w:r w:rsidRPr="002833D5">
        <w:rPr>
          <w:rStyle w:val="StyleBoldUnderline"/>
          <w:highlight w:val="green"/>
        </w:rPr>
        <w:t>could</w:t>
      </w:r>
      <w:r w:rsidRPr="002833D5">
        <w:rPr>
          <w:rStyle w:val="StyleBoldUnderline"/>
        </w:rPr>
        <w:t xml:space="preserve"> </w:t>
      </w:r>
      <w:r w:rsidRPr="002833D5">
        <w:rPr>
          <w:sz w:val="16"/>
        </w:rPr>
        <w:t>further</w:t>
      </w:r>
      <w:r w:rsidRPr="002833D5">
        <w:rPr>
          <w:rStyle w:val="StyleBoldUnderline"/>
        </w:rPr>
        <w:t xml:space="preserve"> </w:t>
      </w:r>
      <w:r w:rsidRPr="002833D5">
        <w:rPr>
          <w:rStyle w:val="StyleBoldUnderline"/>
          <w:highlight w:val="green"/>
        </w:rPr>
        <w:t>escalate distributional issues</w:t>
      </w:r>
      <w:r w:rsidRPr="002833D5">
        <w:rPr>
          <w:rStyle w:val="StyleBoldUnderline"/>
        </w:rPr>
        <w:t xml:space="preserve"> </w:t>
      </w:r>
      <w:r w:rsidRPr="002833D5">
        <w:rPr>
          <w:sz w:val="16"/>
        </w:rPr>
        <w:t xml:space="preserve">in the future.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833D5">
        <w:rPr>
          <w:rStyle w:val="Emphasis"/>
          <w:highlight w:val="green"/>
        </w:rPr>
        <w:t>A significant portion of increases in crop yields from technology, CO2 fertilization, and other changes may have been offset by climate trends</w:t>
      </w:r>
      <w:r w:rsidRPr="002833D5">
        <w:rPr>
          <w:sz w:val="16"/>
        </w:rPr>
        <w:t xml:space="preserve"> in some countries (Lobell et al. 2011). This indication alone casts some doubt on future projections based on earlier crop models. In relation to the projected effects of climate change three interrelated factors are important: temperature-induced effect, precipitation-induced effect, and the CO2 -fertilization effect. The following discussion will focus only on these biophysical factors. </w:t>
      </w:r>
      <w:proofErr w:type="gramStart"/>
      <w:r w:rsidRPr="002833D5">
        <w:rPr>
          <w:sz w:val="16"/>
        </w:rPr>
        <w:t>Other factors that can damage crops, for example, the elevated levels of tropospheric ozone (van Groenigen et al. 2012), fall outside the scope of this report and will not be addressed.</w:t>
      </w:r>
      <w:proofErr w:type="gramEnd"/>
      <w:r w:rsidRPr="002833D5">
        <w:rPr>
          <w:sz w:val="16"/>
        </w:rPr>
        <w:t xml:space="preserve">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5325D9" w:rsidRPr="00CF7661" w:rsidRDefault="005325D9" w:rsidP="005325D9">
      <w:pPr>
        <w:pStyle w:val="Heading4"/>
      </w:pPr>
      <w:r>
        <w:t xml:space="preserve">Biodiversity – 4 degrees overwhelms resilience and adaptation – extinction </w:t>
      </w:r>
    </w:p>
    <w:p w:rsidR="005325D9" w:rsidRDefault="005325D9" w:rsidP="005325D9">
      <w:bookmarkStart w:id="0" w:name="_Toc202684514"/>
      <w:r w:rsidRPr="00F157BF">
        <w:rPr>
          <w:rStyle w:val="StyleStyleBold12pt"/>
        </w:rPr>
        <w:t>Potsdam Institute, 2012</w:t>
      </w:r>
      <w:r>
        <w:t xml:space="preserve"> </w:t>
      </w:r>
      <w:r w:rsidRPr="00BF2999">
        <w:t xml:space="preserve">(Potsdam Institute for Climate Impact Research and Climate Analytics, “Turn </w:t>
      </w:r>
      <w:proofErr w:type="gramStart"/>
      <w:r w:rsidRPr="00BF2999">
        <w:t>Down</w:t>
      </w:r>
      <w:proofErr w:type="gramEnd"/>
      <w:r w:rsidRPr="00BF2999">
        <w:t xml:space="preserve"> the Heat: Why a 4°C Warmer World Must be Avoided”, A report for the World Bank, November, http://climatechange.worldbank.org/sites/default/files/Turn_Down_the_heat_Why_a_4_degree_centrigrade_warmer_world_must_be_avoided.pdf)</w:t>
      </w:r>
    </w:p>
    <w:p w:rsidR="005325D9" w:rsidRPr="002833D5" w:rsidRDefault="005325D9" w:rsidP="005325D9">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w:t>
      </w:r>
      <w:r w:rsidRPr="002833D5">
        <w:rPr>
          <w:sz w:val="16"/>
        </w:rPr>
        <w:lastRenderedPageBreak/>
        <w:t xml:space="preserve">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w:t>
      </w:r>
      <w:r w:rsidRPr="002833D5">
        <w:rPr>
          <w:sz w:val="16"/>
        </w:rPr>
        <w:lastRenderedPageBreak/>
        <w:t xml:space="preserve">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w:t>
      </w:r>
      <w:proofErr w:type="gramStart"/>
      <w:r w:rsidRPr="002833D5">
        <w:rPr>
          <w:sz w:val="16"/>
        </w:rPr>
        <w:t>affect</w:t>
      </w:r>
      <w:proofErr w:type="gramEnd"/>
      <w:r w:rsidRPr="002833D5">
        <w:rPr>
          <w:sz w:val="16"/>
        </w:rPr>
        <w:t xml:space="preserve">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w:t>
      </w:r>
      <w:proofErr w:type="gramStart"/>
      <w:r w:rsidRPr="002833D5">
        <w:rPr>
          <w:sz w:val="16"/>
        </w:rPr>
        <w:t>)(</w:t>
      </w:r>
      <w:proofErr w:type="gramEnd"/>
      <w:r w:rsidRPr="002833D5">
        <w:rPr>
          <w:sz w:val="16"/>
        </w:rPr>
        <w:t>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w:t>
      </w:r>
      <w:r w:rsidRPr="002833D5">
        <w:rPr>
          <w:sz w:val="16"/>
        </w:rPr>
        <w:lastRenderedPageBreak/>
        <w:t xml:space="preserve">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2833D5">
        <w:rPr>
          <w:sz w:val="16"/>
        </w:rPr>
        <w:t>those</w:t>
      </w:r>
      <w:proofErr w:type="gramEnd"/>
      <w:r w:rsidRPr="002833D5">
        <w:rPr>
          <w:sz w:val="16"/>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5325D9" w:rsidRDefault="005325D9" w:rsidP="005325D9">
      <w:pPr>
        <w:pStyle w:val="Heading4"/>
      </w:pPr>
      <w:r>
        <w:t>Oceans – 4 degrees trumps resilience</w:t>
      </w:r>
    </w:p>
    <w:p w:rsidR="005325D9" w:rsidRPr="00C85DCC" w:rsidRDefault="005325D9" w:rsidP="005325D9">
      <w:r w:rsidRPr="00F157BF">
        <w:rPr>
          <w:rStyle w:val="StyleStyleBold12pt"/>
        </w:rPr>
        <w:t>Potsdam Institute, 2012</w:t>
      </w:r>
      <w:r>
        <w:t xml:space="preserve"> </w:t>
      </w:r>
      <w:r w:rsidRPr="00AC2641">
        <w:t xml:space="preserve">(Potsdam Institute for Climate Impact Research and Climate Analytics, “Turn </w:t>
      </w:r>
      <w:proofErr w:type="gramStart"/>
      <w:r w:rsidRPr="00AC2641">
        <w:t>Down</w:t>
      </w:r>
      <w:proofErr w:type="gramEnd"/>
      <w:r w:rsidRPr="00AC2641">
        <w:t xml:space="preserve"> the Heat: Why a 4°C Warmer World Must be Avoided”, A report for the World Bank, November, http://climatechange.worldbank.org/sites/default/files/Turn_Down_the_heat_Why_a_4_degree_centrigrade_warmer_world_must_be_avoided.pdf)</w:t>
      </w:r>
    </w:p>
    <w:p w:rsidR="005325D9" w:rsidRPr="002833D5" w:rsidRDefault="005325D9" w:rsidP="005325D9">
      <w:pPr>
        <w:rPr>
          <w:sz w:val="16"/>
        </w:rPr>
      </w:pPr>
      <w:r w:rsidRPr="002833D5">
        <w:rPr>
          <w:sz w:val="16"/>
        </w:rPr>
        <w:t xml:space="preserve">The </w:t>
      </w:r>
      <w:r w:rsidRPr="002833D5">
        <w:rPr>
          <w:rStyle w:val="Emphasis"/>
          <w:highlight w:val="green"/>
        </w:rPr>
        <w:t xml:space="preserve">high emission 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2833D5">
        <w:rPr>
          <w:rStyle w:val="StyleBoldUnderline"/>
          <w:highlight w:val="green"/>
        </w:rPr>
        <w:t>carbon dioxide</w:t>
      </w:r>
      <w:r w:rsidRPr="002833D5">
        <w:rPr>
          <w:sz w:val="16"/>
        </w:rPr>
        <w:t xml:space="preserve"> concentration to the present-day value of 390 ppm </w:t>
      </w:r>
      <w:r w:rsidRPr="002833D5">
        <w:rPr>
          <w:rStyle w:val="StyleBoldUnderline"/>
          <w:highlight w:val="green"/>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further 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2833D5">
        <w:rPr>
          <w:rStyle w:val="StyleBoldUnderline"/>
          <w:highlight w:val="green"/>
        </w:rPr>
        <w:t>once</w:t>
      </w:r>
      <w:r w:rsidRPr="002833D5">
        <w:rPr>
          <w:rStyle w:val="StyleBoldUnderline"/>
        </w:rPr>
        <w:t xml:space="preserve"> </w:t>
      </w:r>
      <w:r w:rsidRPr="002833D5">
        <w:rPr>
          <w:sz w:val="16"/>
        </w:rPr>
        <w:t xml:space="preserve">ocean acidification has </w:t>
      </w:r>
      <w:r w:rsidRPr="002833D5">
        <w:rPr>
          <w:rStyle w:val="StyleBoldUnderline"/>
          <w:highlight w:val="green"/>
        </w:rPr>
        <w:t>spread more thoroughly</w:t>
      </w:r>
      <w:r w:rsidRPr="002833D5">
        <w:rPr>
          <w:sz w:val="16"/>
        </w:rPr>
        <w:t>,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5325D9" w:rsidRPr="00AE14EC" w:rsidRDefault="005325D9" w:rsidP="005325D9">
      <w:pPr>
        <w:keepNext/>
        <w:keepLines/>
        <w:spacing w:before="200"/>
        <w:outlineLvl w:val="3"/>
        <w:rPr>
          <w:rFonts w:eastAsia="Times New Roman"/>
          <w:b/>
          <w:bCs/>
          <w:iCs/>
          <w:sz w:val="26"/>
        </w:rPr>
      </w:pPr>
      <w:r w:rsidRPr="00AE14EC">
        <w:rPr>
          <w:rFonts w:eastAsia="Times New Roman"/>
          <w:b/>
          <w:bCs/>
          <w:iCs/>
          <w:sz w:val="26"/>
        </w:rPr>
        <w:lastRenderedPageBreak/>
        <w:t xml:space="preserve">Extinction </w:t>
      </w:r>
    </w:p>
    <w:p w:rsidR="005325D9" w:rsidRPr="00AE14EC" w:rsidRDefault="005325D9" w:rsidP="005325D9">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5325D9" w:rsidRPr="005C6777" w:rsidRDefault="005325D9" w:rsidP="005325D9">
      <w:pPr>
        <w:rPr>
          <w:sz w:val="16"/>
        </w:rPr>
      </w:pPr>
      <w:r w:rsidRPr="005C6777">
        <w:rPr>
          <w:sz w:val="16"/>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5C6777">
        <w:rPr>
          <w:b/>
          <w:sz w:val="16"/>
        </w:rPr>
        <w:t>(</w:t>
      </w:r>
      <w:r w:rsidRPr="005C6777">
        <w:rPr>
          <w:b/>
          <w:highlight w:val="green"/>
          <w:u w:val="single"/>
        </w:rPr>
        <w:t>CO2) we’re spewing</w:t>
      </w:r>
      <w:r w:rsidRPr="005C6777">
        <w:rPr>
          <w:sz w:val="16"/>
        </w:rPr>
        <w:t xml:space="preserve"> into the air doesn’t just heat up the atmosphere and lead to rising seas. Much of that carbon is absorbed by the oceans, and there it produces carbonic acid — the same stuff found in soda pop.  That</w:t>
      </w:r>
      <w:r w:rsidRPr="005C6777">
        <w:rPr>
          <w:u w:val="single"/>
        </w:rPr>
        <w:t xml:space="preserve"> </w:t>
      </w:r>
      <w:r w:rsidRPr="005C6777">
        <w:rPr>
          <w:b/>
          <w:highlight w:val="green"/>
          <w:u w:val="single"/>
        </w:rPr>
        <w:t>makes oceans</w:t>
      </w:r>
      <w:r w:rsidRPr="005C6777">
        <w:rPr>
          <w:sz w:val="16"/>
        </w:rPr>
        <w:t xml:space="preserve"> a bit </w:t>
      </w:r>
      <w:r w:rsidRPr="005C6777">
        <w:rPr>
          <w:b/>
          <w:highlight w:val="green"/>
          <w:u w:val="single"/>
        </w:rPr>
        <w:t>more acidic</w:t>
      </w:r>
      <w:r w:rsidRPr="005C6777">
        <w:rPr>
          <w:sz w:val="16"/>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5C6777">
        <w:rPr>
          <w:b/>
          <w:highlight w:val="green"/>
          <w:u w:val="single"/>
        </w:rPr>
        <w:t>This would</w:t>
      </w:r>
      <w:r w:rsidRPr="005C6777">
        <w:rPr>
          <w:highlight w:val="green"/>
          <w:u w:val="single"/>
        </w:rPr>
        <w:t xml:space="preserve"> </w:t>
      </w:r>
      <w:r w:rsidRPr="005C6777">
        <w:rPr>
          <w:b/>
          <w:iCs/>
          <w:highlight w:val="green"/>
          <w:u w:val="single"/>
          <w:bdr w:val="single" w:sz="18" w:space="0" w:color="auto"/>
        </w:rPr>
        <w:t>disrupt the food chain</w:t>
      </w:r>
      <w:r w:rsidRPr="005C6777">
        <w:rPr>
          <w:b/>
          <w:iCs/>
          <w:u w:val="single"/>
          <w:bdr w:val="single" w:sz="18" w:space="0" w:color="auto"/>
        </w:rPr>
        <w:t>,</w:t>
      </w:r>
      <w:r w:rsidRPr="005C6777">
        <w:rPr>
          <w:sz w:val="16"/>
        </w:rPr>
        <w:t xml:space="preserve"> possibly killing off many whales and fish, and </w:t>
      </w:r>
      <w:r w:rsidRPr="005C6777">
        <w:rPr>
          <w:b/>
          <w:highlight w:val="green"/>
          <w:u w:val="single"/>
        </w:rPr>
        <w:t>rippling up all the way to humans</w:t>
      </w:r>
      <w:r w:rsidRPr="005C6777">
        <w:rPr>
          <w:sz w:val="16"/>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5C6777">
        <w:rPr>
          <w:b/>
          <w:iCs/>
          <w:sz w:val="16"/>
          <w:bdr w:val="single" w:sz="18" w:space="0" w:color="auto"/>
        </w:rPr>
        <w:t>mass extinctions</w:t>
      </w:r>
      <w:r w:rsidRPr="005C6777">
        <w:rPr>
          <w:sz w:val="16"/>
        </w:rPr>
        <w:t xml:space="preserve">. Most scientists don’t believe we’re headed toward a man-made variant on that episode — not </w:t>
      </w:r>
      <w:r w:rsidRPr="005C6777">
        <w:rPr>
          <w:b/>
          <w:iCs/>
          <w:sz w:val="16"/>
          <w:bdr w:val="single" w:sz="18" w:space="0" w:color="auto"/>
        </w:rPr>
        <w:t>yet</w:t>
      </w:r>
      <w:r w:rsidRPr="005C6777">
        <w:rPr>
          <w:sz w:val="16"/>
        </w:rPr>
        <w:t>, at any rate. But many worry that</w:t>
      </w:r>
      <w:r w:rsidRPr="005C6777">
        <w:rPr>
          <w:u w:val="single"/>
        </w:rPr>
        <w:t xml:space="preserve"> </w:t>
      </w:r>
      <w:r w:rsidRPr="005C6777">
        <w:rPr>
          <w:b/>
          <w:highlight w:val="green"/>
          <w:u w:val="single"/>
        </w:rPr>
        <w:t>we’re hurtling into unknown dangers.</w:t>
      </w:r>
      <w:r w:rsidRPr="005C6777">
        <w:rPr>
          <w:sz w:val="16"/>
        </w:rPr>
        <w:t xml:space="preserve">  “Whether in 20 years or 100 years, I think marine</w:t>
      </w:r>
      <w:r w:rsidRPr="005C6777">
        <w:rPr>
          <w:u w:val="single"/>
        </w:rPr>
        <w:t xml:space="preserve"> </w:t>
      </w:r>
      <w:r w:rsidRPr="005C6777">
        <w:rPr>
          <w:b/>
          <w:highlight w:val="green"/>
          <w:u w:val="single"/>
        </w:rPr>
        <w:t>ecosystems are going to be dramatically different</w:t>
      </w:r>
      <w:r w:rsidRPr="005C6777">
        <w:rPr>
          <w:b/>
          <w:sz w:val="16"/>
        </w:rPr>
        <w:t xml:space="preserve"> </w:t>
      </w:r>
      <w:r w:rsidRPr="005C6777">
        <w:rPr>
          <w:sz w:val="16"/>
        </w:rPr>
        <w:t xml:space="preserve">by the end of this century, </w:t>
      </w:r>
      <w:r w:rsidRPr="005C6777">
        <w:rPr>
          <w:b/>
          <w:highlight w:val="green"/>
          <w:u w:val="single"/>
        </w:rPr>
        <w:t xml:space="preserve">and that’ll lead to </w:t>
      </w:r>
      <w:r w:rsidRPr="005C6777">
        <w:rPr>
          <w:b/>
          <w:iCs/>
          <w:highlight w:val="green"/>
          <w:u w:val="single"/>
          <w:bdr w:val="single" w:sz="18" w:space="0" w:color="auto"/>
        </w:rPr>
        <w:t>extinction events</w:t>
      </w:r>
      <w:r w:rsidRPr="005C6777">
        <w:rPr>
          <w:sz w:val="16"/>
        </w:rPr>
        <w:t xml:space="preserve">,” Mr. Doney added.  “This is the only habitable planet we have,” he said. “The damage we do is going to be felt by all the generations to come.”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1" w:name="LastEdit"/>
      <w:bookmarkEnd w:id="1"/>
      <w:r w:rsidRPr="005C6777">
        <w:rPr>
          <w:sz w:val="16"/>
        </w:rPr>
        <w:t xml:space="preserve">major research on alternative energy sources. But as The Times’s Andrew Revkin noted yesterday, spending on energy research and development has fallen by more than half, after inflation, since 1979. </w:t>
      </w:r>
    </w:p>
    <w:p w:rsidR="005325D9" w:rsidRDefault="005325D9" w:rsidP="005325D9">
      <w:pPr>
        <w:pStyle w:val="Heading3"/>
      </w:pPr>
      <w:r>
        <w:lastRenderedPageBreak/>
        <w:t>Plan – wake</w:t>
      </w:r>
    </w:p>
    <w:p w:rsidR="005325D9" w:rsidRDefault="005325D9" w:rsidP="005325D9">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5325D9" w:rsidRDefault="005325D9" w:rsidP="005325D9">
      <w:pPr>
        <w:pStyle w:val="Heading3"/>
      </w:pPr>
      <w:r>
        <w:lastRenderedPageBreak/>
        <w:t>Contention Two: Solvency</w:t>
      </w:r>
    </w:p>
    <w:p w:rsidR="005325D9" w:rsidRDefault="005325D9" w:rsidP="005325D9">
      <w:pPr>
        <w:pStyle w:val="Heading4"/>
      </w:pPr>
      <w:r>
        <w:t xml:space="preserve">Counter-proliferation posture is codified in post-9-11 War Powers authority to preempt – only Congress can check </w:t>
      </w:r>
    </w:p>
    <w:p w:rsidR="005325D9" w:rsidRDefault="005325D9" w:rsidP="005325D9">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5325D9" w:rsidRPr="002364BE" w:rsidRDefault="005325D9" w:rsidP="005325D9">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proofErr w:type="gramStart"/>
      <w:r w:rsidRPr="002364BE">
        <w:rPr>
          <w:sz w:val="16"/>
        </w:rPr>
        <w:t>:</w:t>
      </w:r>
      <w:r w:rsidRPr="002364BE">
        <w:rPr>
          <w:sz w:val="12"/>
        </w:rPr>
        <w:t>¶</w:t>
      </w:r>
      <w:proofErr w:type="gramEnd"/>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proofErr w:type="gramStart"/>
      <w:r w:rsidRPr="002364BE">
        <w:rPr>
          <w:sz w:val="16"/>
        </w:rPr>
        <w:t>]</w:t>
      </w:r>
      <w:r w:rsidRPr="002364BE">
        <w:rPr>
          <w:sz w:val="12"/>
        </w:rPr>
        <w:t>¶</w:t>
      </w:r>
      <w:proofErr w:type="gramEnd"/>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w:t>
      </w:r>
      <w:proofErr w:type="gramStart"/>
      <w:r w:rsidRPr="002364BE">
        <w:rPr>
          <w:sz w:val="16"/>
        </w:rPr>
        <w:t>this Congress and</w:t>
      </w:r>
      <w:r w:rsidRPr="002364BE">
        <w:rPr>
          <w:sz w:val="12"/>
        </w:rPr>
        <w:t>¶</w:t>
      </w:r>
      <w:r w:rsidRPr="002364BE">
        <w:rPr>
          <w:sz w:val="16"/>
        </w:rPr>
        <w:t xml:space="preserve"> future ones</w:t>
      </w:r>
      <w:proofErr w:type="gramEnd"/>
      <w:r w:rsidRPr="002364BE">
        <w:rPr>
          <w:sz w:val="16"/>
        </w:rPr>
        <w:t>,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proofErr w:type="gramStart"/>
      <w:r w:rsidRPr="002364BE">
        <w:rPr>
          <w:sz w:val="16"/>
        </w:rPr>
        <w:t>,</w:t>
      </w:r>
      <w:r w:rsidRPr="002364BE">
        <w:rPr>
          <w:sz w:val="12"/>
        </w:rPr>
        <w:t>¶</w:t>
      </w:r>
      <w:proofErr w:type="gramEnd"/>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w:t>
      </w:r>
      <w:proofErr w:type="gramStart"/>
      <w:r w:rsidRPr="002364BE">
        <w:rPr>
          <w:sz w:val="16"/>
        </w:rPr>
        <w:t>this administration or</w:t>
      </w:r>
      <w:r w:rsidRPr="002364BE">
        <w:rPr>
          <w:sz w:val="12"/>
        </w:rPr>
        <w:t>¶</w:t>
      </w:r>
      <w:r w:rsidRPr="002364BE">
        <w:rPr>
          <w:sz w:val="16"/>
        </w:rPr>
        <w:t xml:space="preserve"> future ones</w:t>
      </w:r>
      <w:proofErr w:type="gramEnd"/>
      <w:r w:rsidRPr="002364BE">
        <w:rPr>
          <w:sz w:val="16"/>
        </w:rPr>
        <w:t xml:space="preserve">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proofErr w:type="gramStart"/>
      <w:r w:rsidRPr="002364BE">
        <w:rPr>
          <w:sz w:val="16"/>
        </w:rPr>
        <w:t>,</w:t>
      </w:r>
      <w:r w:rsidRPr="002364BE">
        <w:rPr>
          <w:sz w:val="12"/>
        </w:rPr>
        <w:t>¶</w:t>
      </w:r>
      <w:proofErr w:type="gramEnd"/>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w:t>
      </w:r>
      <w:proofErr w:type="gramStart"/>
      <w:r w:rsidRPr="002364BE">
        <w:rPr>
          <w:sz w:val="16"/>
        </w:rPr>
        <w:t>be</w:t>
      </w:r>
      <w:proofErr w:type="gramEnd"/>
      <w:r w:rsidRPr="002364BE">
        <w:rPr>
          <w:sz w:val="16"/>
        </w:rPr>
        <w:t xml:space="preserv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w:t>
      </w:r>
      <w:proofErr w:type="gramStart"/>
      <w:r w:rsidRPr="002364BE">
        <w:rPr>
          <w:sz w:val="16"/>
        </w:rPr>
        <w:t>proclamation</w:t>
      </w:r>
      <w:proofErr w:type="gramEnd"/>
      <w:r w:rsidRPr="002364BE">
        <w:rPr>
          <w:sz w:val="16"/>
        </w:rPr>
        <w:t>: ‘‘In creating our Nation’s Constitutional framework, the Convention’s delegates recognized the dangers</w:t>
      </w:r>
      <w:r w:rsidRPr="002364BE">
        <w:rPr>
          <w:sz w:val="12"/>
        </w:rPr>
        <w:t>¶</w:t>
      </w:r>
      <w:r w:rsidRPr="002364BE">
        <w:rPr>
          <w:sz w:val="16"/>
        </w:rPr>
        <w:t xml:space="preserve"> inherent in concentrating too much power in one person, </w:t>
      </w:r>
      <w:r w:rsidRPr="002364BE">
        <w:rPr>
          <w:sz w:val="16"/>
        </w:rPr>
        <w:lastRenderedPageBreak/>
        <w:t xml:space="preserve">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5325D9" w:rsidRDefault="005325D9" w:rsidP="005325D9">
      <w:pPr>
        <w:pStyle w:val="Heading4"/>
      </w:pPr>
      <w:r>
        <w:t xml:space="preserve">Obama’s counter-prolif posture is based on the Bush Doctrine interp of war powers authority to preempt </w:t>
      </w:r>
    </w:p>
    <w:p w:rsidR="005325D9" w:rsidRDefault="005325D9" w:rsidP="005325D9">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5325D9" w:rsidRPr="00C34F40" w:rsidRDefault="005325D9" w:rsidP="005325D9">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 xml:space="preserve">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w:t>
      </w:r>
      <w:proofErr w:type="gramStart"/>
      <w:r w:rsidRPr="00C34F40">
        <w:rPr>
          <w:sz w:val="16"/>
          <w:szCs w:val="16"/>
        </w:rPr>
        <w:t>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w:t>
      </w:r>
      <w:proofErr w:type="gramEnd"/>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5325D9" w:rsidRDefault="005325D9" w:rsidP="005325D9">
      <w:pPr>
        <w:pStyle w:val="Heading4"/>
      </w:pPr>
      <w:r>
        <w:t>Statutory restrictions control the perception of force posture – Congressional complicity with Bush doctrine authority implies “green-light” to preempt</w:t>
      </w:r>
    </w:p>
    <w:p w:rsidR="005325D9" w:rsidRPr="004D3DE1" w:rsidRDefault="005325D9" w:rsidP="005325D9">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5325D9" w:rsidRPr="009E522B" w:rsidRDefault="005325D9" w:rsidP="005325D9">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 xml:space="preserve">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w:t>
      </w:r>
      <w:r w:rsidRPr="009E522B">
        <w:rPr>
          <w:sz w:val="16"/>
        </w:rPr>
        <w:lastRenderedPageBreak/>
        <w:t>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5325D9" w:rsidRDefault="005325D9" w:rsidP="005325D9">
      <w:pPr>
        <w:pStyle w:val="Heading4"/>
      </w:pPr>
      <w:r>
        <w:t>Broad development of nuclear energy is slow now – preempting prolif cements the “nuclear suppliers cartel,” killing technology trade and civilian growth</w:t>
      </w:r>
    </w:p>
    <w:p w:rsidR="005325D9" w:rsidRDefault="005325D9" w:rsidP="005325D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5325D9" w:rsidRPr="00AB1EE0" w:rsidRDefault="005325D9" w:rsidP="005325D9">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5325D9" w:rsidRDefault="005325D9" w:rsidP="005325D9">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5325D9" w:rsidRDefault="005325D9" w:rsidP="005325D9">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5325D9" w:rsidRPr="009E522B" w:rsidRDefault="005325D9" w:rsidP="005325D9">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xml:space="preserve">.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w:t>
      </w:r>
      <w:r w:rsidRPr="009E522B">
        <w:rPr>
          <w:sz w:val="16"/>
        </w:rPr>
        <w:lastRenderedPageBreak/>
        <w:t>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w:t>
      </w:r>
      <w:proofErr w:type="gramStart"/>
      <w:r w:rsidRPr="009E522B">
        <w:rPr>
          <w:sz w:val="16"/>
        </w:rPr>
        <w:t>The</w:t>
      </w:r>
      <w:proofErr w:type="gramEnd"/>
      <w:r w:rsidRPr="009E522B">
        <w:rPr>
          <w:sz w:val="16"/>
        </w:rPr>
        <w:t xml:space="preserv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w:t>
      </w:r>
      <w:proofErr w:type="gramStart"/>
      <w:r w:rsidRPr="009E522B">
        <w:rPr>
          <w:sz w:val="16"/>
        </w:rPr>
        <w:t>To</w:t>
      </w:r>
      <w:proofErr w:type="gramEnd"/>
      <w:r w:rsidRPr="009E522B">
        <w:rPr>
          <w:sz w:val="16"/>
        </w:rPr>
        <w:t xml:space="preserve">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w:t>
      </w:r>
      <w:proofErr w:type="gramStart"/>
      <w:r w:rsidRPr="009E522B">
        <w:rPr>
          <w:sz w:val="16"/>
        </w:rPr>
        <w:t>A</w:t>
      </w:r>
      <w:proofErr w:type="gramEnd"/>
      <w:r w:rsidRPr="009E522B">
        <w:rPr>
          <w:sz w:val="16"/>
        </w:rPr>
        <w:t xml:space="preserve">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t>
      </w:r>
      <w:proofErr w:type="gramStart"/>
      <w:r w:rsidRPr="009E522B">
        <w:rPr>
          <w:sz w:val="16"/>
        </w:rPr>
        <w:t>While</w:t>
      </w:r>
      <w:proofErr w:type="gramEnd"/>
      <w:r w:rsidRPr="009E522B">
        <w:rPr>
          <w:sz w:val="16"/>
        </w:rPr>
        <w:t xml:space="preserv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w:t>
      </w:r>
      <w:proofErr w:type="gramStart"/>
      <w:r w:rsidRPr="009E522B">
        <w:rPr>
          <w:sz w:val="16"/>
        </w:rPr>
        <w:t>This</w:t>
      </w:r>
      <w:proofErr w:type="gramEnd"/>
      <w:r w:rsidRPr="009E522B">
        <w:rPr>
          <w:sz w:val="16"/>
        </w:rPr>
        <w:t xml:space="preserve">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w:t>
      </w:r>
      <w:proofErr w:type="gramStart"/>
      <w:r w:rsidRPr="009E522B">
        <w:rPr>
          <w:sz w:val="16"/>
        </w:rPr>
        <w:t>side</w:t>
      </w:r>
      <w:proofErr w:type="gramEnd"/>
      <w:r w:rsidRPr="009E522B">
        <w:rPr>
          <w:sz w:val="16"/>
        </w:rPr>
        <w:t xml:space="preserv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w:t>
      </w:r>
      <w:proofErr w:type="gramStart"/>
      <w:r w:rsidRPr="009E522B">
        <w:rPr>
          <w:sz w:val="16"/>
        </w:rPr>
        <w:t>Initially</w:t>
      </w:r>
      <w:proofErr w:type="gramEnd"/>
      <w:r w:rsidRPr="009E522B">
        <w:rPr>
          <w:sz w:val="16"/>
        </w:rPr>
        <w:t xml:space="preserve">,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w:t>
      </w:r>
      <w:r w:rsidRPr="009E522B">
        <w:rPr>
          <w:sz w:val="16"/>
        </w:rPr>
        <w:lastRenderedPageBreak/>
        <w:t xml:space="preserve">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w:t>
      </w:r>
      <w:proofErr w:type="gramStart"/>
      <w:r w:rsidRPr="009E522B">
        <w:rPr>
          <w:sz w:val="16"/>
        </w:rPr>
        <w:t>They</w:t>
      </w:r>
      <w:proofErr w:type="gramEnd"/>
      <w:r w:rsidRPr="009E522B">
        <w:rPr>
          <w:sz w:val="16"/>
        </w:rPr>
        <w:t xml:space="preserve">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w:t>
      </w:r>
      <w:proofErr w:type="gramStart"/>
      <w:r w:rsidRPr="009E522B">
        <w:rPr>
          <w:sz w:val="16"/>
        </w:rPr>
        <w:t>More</w:t>
      </w:r>
      <w:proofErr w:type="gramEnd"/>
      <w:r w:rsidRPr="009E522B">
        <w:rPr>
          <w:sz w:val="16"/>
        </w:rPr>
        <w:t xml:space="preserv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5325D9" w:rsidRDefault="005325D9" w:rsidP="005325D9">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5325D9" w:rsidRDefault="005325D9" w:rsidP="005325D9">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w:t>
      </w:r>
      <w:proofErr w:type="gramStart"/>
      <w:r>
        <w:t>, ”</w:t>
      </w:r>
      <w:proofErr w:type="gramEnd"/>
      <w:r>
        <w:t xml:space="preserve"> NUCLEAR POWER’S GLOBAL EXPANSION: WEIGHING ITS COSTS AND RISKS Henry Sokolski Editor, online</w:t>
      </w:r>
    </w:p>
    <w:p w:rsidR="005325D9" w:rsidRPr="009E522B" w:rsidRDefault="005325D9" w:rsidP="005325D9">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lastRenderedPageBreak/>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w:t>
      </w:r>
      <w:proofErr w:type="gramStart"/>
      <w:r w:rsidRPr="009E522B">
        <w:rPr>
          <w:sz w:val="16"/>
        </w:rPr>
        <w:t>For</w:t>
      </w:r>
      <w:proofErr w:type="gramEnd"/>
      <w:r w:rsidRPr="009E522B">
        <w:rPr>
          <w:sz w:val="16"/>
        </w:rPr>
        <w:t xml:space="preserve">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5325D9" w:rsidRDefault="005325D9" w:rsidP="005325D9">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5325D9" w:rsidRDefault="005325D9" w:rsidP="005325D9">
      <w:r>
        <w:t xml:space="preserve">Henry </w:t>
      </w:r>
      <w:r w:rsidRPr="004F4A44">
        <w:rPr>
          <w:rStyle w:val="StyleStyleBold12pt"/>
        </w:rPr>
        <w:t>Sokolski</w:t>
      </w:r>
      <w:r>
        <w:t xml:space="preserve"> Executive Director</w:t>
      </w:r>
      <w:r w:rsidRPr="00D249F3">
        <w:rPr>
          <w:sz w:val="12"/>
        </w:rPr>
        <w:t xml:space="preserve">¶ </w:t>
      </w:r>
      <w:proofErr w:type="gramStart"/>
      <w:r>
        <w:t>The</w:t>
      </w:r>
      <w:proofErr w:type="gramEnd"/>
      <w:r>
        <w:t xml:space="preserve"> Nonproliferation Policy Education Center, Editor, December </w:t>
      </w:r>
      <w:r w:rsidRPr="004F4A44">
        <w:rPr>
          <w:rStyle w:val="StyleStyleBold12pt"/>
        </w:rPr>
        <w:t>2010</w:t>
      </w:r>
      <w:r>
        <w:t>. NUCLEAR POWER’S GLOBAL EXPANSION: WEIGHING ITS COSTS AND RISKS, online</w:t>
      </w:r>
    </w:p>
    <w:p w:rsidR="005325D9" w:rsidRPr="009E522B" w:rsidRDefault="005325D9" w:rsidP="005325D9">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5325D9" w:rsidRDefault="005325D9" w:rsidP="005325D9">
      <w:pPr>
        <w:pStyle w:val="Heading4"/>
      </w:pPr>
      <w:r>
        <w:t xml:space="preserve">States pursue nuclear capacity in a dead zone of i-law – plan would be a clear </w:t>
      </w:r>
      <w:r w:rsidRPr="0039354E">
        <w:rPr>
          <w:u w:val="single"/>
        </w:rPr>
        <w:t>legal check</w:t>
      </w:r>
      <w:r>
        <w:t xml:space="preserve"> on force </w:t>
      </w:r>
    </w:p>
    <w:p w:rsidR="005325D9" w:rsidRDefault="005325D9" w:rsidP="005325D9">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proofErr w:type="gramStart"/>
      <w:r w:rsidRPr="00510115">
        <w:t>vanderbilt</w:t>
      </w:r>
      <w:proofErr w:type="gramEnd"/>
      <w:r w:rsidRPr="00510115">
        <w:t xml:space="preserve"> journal of transnational law [vol. 45:705</w:t>
      </w:r>
      <w:r>
        <w:t>]</w:t>
      </w:r>
    </w:p>
    <w:p w:rsidR="005325D9" w:rsidRPr="009E522B" w:rsidRDefault="005325D9" w:rsidP="005325D9">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w:t>
      </w:r>
      <w:proofErr w:type="gramStart"/>
      <w:r w:rsidRPr="009E522B">
        <w:rPr>
          <w:sz w:val="16"/>
        </w:rPr>
        <w:t>meantime,</w:t>
      </w:r>
      <w:proofErr w:type="gramEnd"/>
      <w:r w:rsidRPr="009E522B">
        <w:rPr>
          <w:sz w:val="16"/>
        </w:rPr>
        <w:t xml:space="preserv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lastRenderedPageBreak/>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5325D9" w:rsidRDefault="005325D9" w:rsidP="005325D9">
      <w:pPr>
        <w:pStyle w:val="Heading4"/>
      </w:pPr>
      <w:r>
        <w:t>The prolif dilemma underlies all nuclear energy development – relaxing posture is key to safe distribution at a scale large enough to solve warming</w:t>
      </w:r>
    </w:p>
    <w:p w:rsidR="005325D9" w:rsidRPr="00295A3E" w:rsidRDefault="005325D9" w:rsidP="005325D9">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5325D9" w:rsidRPr="005C6777" w:rsidRDefault="005325D9" w:rsidP="005325D9">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lastRenderedPageBreak/>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w:t>
      </w:r>
      <w:proofErr w:type="gramStart"/>
      <w:r w:rsidRPr="005C6777">
        <w:rPr>
          <w:sz w:val="16"/>
        </w:rPr>
        <w:t>existing</w:t>
      </w:r>
      <w:proofErr w:type="gramEnd"/>
      <w:r w:rsidRPr="005C6777">
        <w:rPr>
          <w:sz w:val="16"/>
        </w:rPr>
        <w:t xml:space="preserve">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t>
      </w:r>
      <w:proofErr w:type="gramStart"/>
      <w:r w:rsidRPr="005C6777">
        <w:rPr>
          <w:sz w:val="16"/>
        </w:rPr>
        <w:t>Would new nuclear states would</w:t>
      </w:r>
      <w:proofErr w:type="gramEnd"/>
      <w:r w:rsidRPr="005C6777">
        <w:rPr>
          <w:sz w:val="16"/>
        </w:rPr>
        <w:t xml:space="preserve">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 xml:space="preserve">A nuclear expansion, in particular, </w:t>
      </w:r>
      <w:proofErr w:type="gramStart"/>
      <w:r w:rsidRPr="005C6777">
        <w:rPr>
          <w:sz w:val="16"/>
        </w:rPr>
        <w:t>that results</w:t>
      </w:r>
      <w:proofErr w:type="gramEnd"/>
      <w:r w:rsidRPr="005C6777">
        <w:rPr>
          <w:sz w:val="16"/>
        </w:rPr>
        <w:t xml:space="preserve"> in more states with bulk-handling facilities (enrichment and reprocessing) could place significant strain on the IAEA and the inspections system. Recent </w:t>
      </w:r>
      <w:proofErr w:type="gramStart"/>
      <w:r w:rsidRPr="005C6777">
        <w:rPr>
          <w:sz w:val="16"/>
        </w:rPr>
        <w:t>experience suggest</w:t>
      </w:r>
      <w:proofErr w:type="gramEnd"/>
      <w:r w:rsidRPr="005C6777">
        <w:rPr>
          <w:sz w:val="16"/>
        </w:rPr>
        <w:t xml:space="preserve">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5325D9" w:rsidRPr="00B06F62" w:rsidRDefault="005325D9" w:rsidP="005325D9">
      <w:pPr>
        <w:pStyle w:val="Heading4"/>
      </w:pPr>
      <w:r w:rsidRPr="00B06F62">
        <w:t>Nuclear power is necessary to avoid four degrees warming</w:t>
      </w:r>
    </w:p>
    <w:p w:rsidR="005325D9" w:rsidRDefault="005325D9" w:rsidP="005325D9">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5325D9" w:rsidRDefault="005325D9" w:rsidP="005325D9">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5325D9" w:rsidRPr="005C6777" w:rsidRDefault="005325D9" w:rsidP="005325D9">
      <w:pPr>
        <w:rPr>
          <w:sz w:val="16"/>
        </w:rPr>
      </w:pPr>
      <w:r w:rsidRPr="005C6777">
        <w:rPr>
          <w:sz w:val="16"/>
        </w:rPr>
        <w:lastRenderedPageBreak/>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w:t>
      </w:r>
      <w:proofErr w:type="gramStart"/>
      <w:r w:rsidRPr="005C6777">
        <w:rPr>
          <w:sz w:val="16"/>
        </w:rPr>
        <w:t>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roofErr w:type="gramEnd"/>
    </w:p>
    <w:p w:rsidR="005325D9" w:rsidRPr="007D37E1" w:rsidRDefault="005325D9" w:rsidP="005325D9">
      <w:pPr>
        <w:pStyle w:val="Heading4"/>
      </w:pPr>
      <w:r>
        <w:t>Financing chains key to emissions mitigation via the developing world, avoids 4 degrees</w:t>
      </w:r>
    </w:p>
    <w:p w:rsidR="005325D9" w:rsidRDefault="005325D9" w:rsidP="005325D9">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5325D9" w:rsidRPr="005C6777" w:rsidRDefault="005325D9" w:rsidP="005325D9">
      <w:pPr>
        <w:rPr>
          <w:sz w:val="16"/>
        </w:rPr>
      </w:pP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 can</w:t>
      </w:r>
      <w:r w:rsidRPr="005C6777">
        <w:rPr>
          <w:sz w:val="16"/>
        </w:rPr>
        <w:t>, and must,</w:t>
      </w:r>
      <w:r w:rsidRPr="005C6777">
        <w:rPr>
          <w:rStyle w:val="Emphasis"/>
        </w:rPr>
        <w:t xml:space="preserve"> </w:t>
      </w:r>
      <w:r w:rsidRPr="005C6777">
        <w:rPr>
          <w:rStyle w:val="Emphasis"/>
          <w:highlight w:val="green"/>
        </w:rPr>
        <w:t>be avoided</w:t>
      </w:r>
      <w:r w:rsidRPr="005C6777">
        <w:rPr>
          <w:sz w:val="16"/>
        </w:rPr>
        <w:t>. The World Bank Group will continue to be a strong advocate for international and regional agreements and increasing</w:t>
      </w:r>
      <w:r w:rsidRPr="005C6777">
        <w:rPr>
          <w:rStyle w:val="StyleBoldUnderline"/>
        </w:rPr>
        <w:t xml:space="preserve"> </w:t>
      </w:r>
      <w:r w:rsidRPr="005C6777">
        <w:rPr>
          <w:sz w:val="16"/>
        </w:rPr>
        <w:t>climate</w:t>
      </w:r>
      <w:r w:rsidRPr="005C6777">
        <w:rPr>
          <w:rStyle w:val="Emphasis"/>
        </w:rPr>
        <w:t xml:space="preserve"> </w:t>
      </w:r>
      <w:r w:rsidRPr="005C6777">
        <w:rPr>
          <w:rStyle w:val="Emphasis"/>
          <w:highlight w:val="green"/>
        </w:rPr>
        <w:t>financing</w:t>
      </w:r>
      <w:r w:rsidRPr="005C6777">
        <w:rPr>
          <w:rStyle w:val="StyleBoldUnderline"/>
        </w:rPr>
        <w:t xml:space="preserve">. </w:t>
      </w:r>
      <w:r w:rsidRPr="005C6777">
        <w:rPr>
          <w:sz w:val="16"/>
        </w:rPr>
        <w:t xml:space="preserve">We </w:t>
      </w:r>
      <w:r w:rsidRPr="005C6777">
        <w:rPr>
          <w:rStyle w:val="StyleBoldUnderline"/>
          <w:highlight w:val="green"/>
        </w:rPr>
        <w:t>will redouble</w:t>
      </w:r>
      <w:r w:rsidRPr="005C6777">
        <w:rPr>
          <w:rStyle w:val="StyleBoldUnderline"/>
        </w:rPr>
        <w:t xml:space="preserve"> </w:t>
      </w:r>
      <w:r w:rsidRPr="005C6777">
        <w:rPr>
          <w:sz w:val="16"/>
        </w:rPr>
        <w:t>our</w:t>
      </w:r>
      <w:r w:rsidRPr="005C6777">
        <w:rPr>
          <w:rStyle w:val="StyleBoldUnderline"/>
        </w:rPr>
        <w:t xml:space="preserve"> </w:t>
      </w:r>
      <w:r w:rsidRPr="005C6777">
        <w:rPr>
          <w:rStyle w:val="Emphasis"/>
          <w:highlight w:val="green"/>
        </w:rPr>
        <w:t>efforts to support</w:t>
      </w:r>
      <w:r w:rsidRPr="005C6777">
        <w:rPr>
          <w:rStyle w:val="StyleBoldUnderline"/>
        </w:rPr>
        <w:t xml:space="preserve"> </w:t>
      </w:r>
      <w:r w:rsidRPr="005C6777">
        <w:rPr>
          <w:sz w:val="16"/>
        </w:rPr>
        <w:t>fast growing national</w:t>
      </w:r>
      <w:r w:rsidRPr="005C6777">
        <w:rPr>
          <w:rStyle w:val="StyleBoldUnderline"/>
        </w:rPr>
        <w:t xml:space="preserve"> </w:t>
      </w:r>
      <w:r w:rsidRPr="005C6777">
        <w:rPr>
          <w:rStyle w:val="StyleBoldUnderline"/>
          <w:highlight w:val="green"/>
        </w:rPr>
        <w:t xml:space="preserve">initiatives to mitigate </w:t>
      </w:r>
      <w:r w:rsidRPr="005C6777">
        <w:rPr>
          <w:sz w:val="16"/>
        </w:rPr>
        <w:t>carbon</w:t>
      </w:r>
      <w:r w:rsidRPr="005C6777">
        <w:rPr>
          <w:rStyle w:val="StyleBoldUnderline"/>
        </w:rPr>
        <w:t xml:space="preserve"> </w:t>
      </w:r>
      <w:r w:rsidRPr="005C6777">
        <w:rPr>
          <w:rStyle w:val="StyleBoldUnderline"/>
          <w:highlight w:val="green"/>
        </w:rPr>
        <w:t>emissions and</w:t>
      </w:r>
      <w:r w:rsidRPr="005C6777">
        <w:rPr>
          <w:rStyle w:val="StyleBoldUnderline"/>
        </w:rPr>
        <w:t xml:space="preserve"> </w:t>
      </w:r>
      <w:r w:rsidRPr="005C6777">
        <w:rPr>
          <w:sz w:val="16"/>
        </w:rPr>
        <w:t>build adaptive capacity as well as</w:t>
      </w:r>
      <w:r w:rsidRPr="005C6777">
        <w:rPr>
          <w:rStyle w:val="StyleBoldUnderline"/>
        </w:rPr>
        <w:t xml:space="preserve"> </w:t>
      </w:r>
      <w:r w:rsidRPr="005C6777">
        <w:rPr>
          <w:rStyle w:val="StyleBoldUnderline"/>
          <w:highlight w:val="green"/>
        </w:rPr>
        <w:t xml:space="preserve">support </w:t>
      </w:r>
      <w:r w:rsidRPr="005C6777">
        <w:rPr>
          <w:rStyle w:val="Emphasis"/>
          <w:highlight w:val="green"/>
        </w:rPr>
        <w:t>inclusive</w:t>
      </w:r>
      <w:r w:rsidRPr="005C6777">
        <w:rPr>
          <w:rStyle w:val="Emphasis"/>
        </w:rPr>
        <w:t xml:space="preserve"> </w:t>
      </w:r>
      <w:r w:rsidRPr="005C6777">
        <w:rPr>
          <w:sz w:val="16"/>
        </w:rPr>
        <w:t>green growth and</w:t>
      </w:r>
      <w:r w:rsidRPr="005C6777">
        <w:rPr>
          <w:rStyle w:val="StyleBoldUnderline"/>
        </w:rPr>
        <w:t xml:space="preserve"> </w:t>
      </w:r>
      <w:r w:rsidRPr="005C6777">
        <w:rPr>
          <w:rStyle w:val="Emphasis"/>
          <w:highlight w:val="green"/>
        </w:rPr>
        <w:t>climate smart development</w:t>
      </w:r>
      <w:r w:rsidRPr="005C6777">
        <w:rPr>
          <w:sz w:val="16"/>
        </w:rPr>
        <w:t>. Our work on</w:t>
      </w:r>
      <w:r w:rsidRPr="005C6777">
        <w:rPr>
          <w:rStyle w:val="StyleBoldUnderline"/>
        </w:rPr>
        <w:t xml:space="preserve"> </w:t>
      </w:r>
      <w:r w:rsidRPr="005C6777">
        <w:rPr>
          <w:rStyle w:val="StyleBoldUnderline"/>
          <w:highlight w:val="green"/>
        </w:rPr>
        <w:t>inclusive green growth has shown</w:t>
      </w:r>
      <w:r w:rsidRPr="005C6777">
        <w:rPr>
          <w:rStyle w:val="StyleBoldUnderline"/>
        </w:rPr>
        <w:t xml:space="preserve"> </w:t>
      </w:r>
      <w:r w:rsidRPr="005C6777">
        <w:rPr>
          <w:sz w:val="16"/>
        </w:rPr>
        <w:t>that—through more efficiency and smarter use of energy and natural resources—</w:t>
      </w:r>
      <w:r w:rsidRPr="005C6777">
        <w:rPr>
          <w:rStyle w:val="StyleBoldUnderline"/>
          <w:highlight w:val="green"/>
        </w:rPr>
        <w:t>many opportunities</w:t>
      </w:r>
      <w:r w:rsidRPr="005C6777">
        <w:rPr>
          <w:rStyle w:val="StyleBoldUnderline"/>
        </w:rPr>
        <w:t xml:space="preserve"> </w:t>
      </w:r>
      <w:r w:rsidRPr="005C6777">
        <w:rPr>
          <w:sz w:val="16"/>
        </w:rPr>
        <w:t>exist</w:t>
      </w:r>
      <w:r w:rsidRPr="005C6777">
        <w:rPr>
          <w:rStyle w:val="StyleBoldUnderline"/>
        </w:rPr>
        <w:t xml:space="preserve"> </w:t>
      </w:r>
      <w:r w:rsidRPr="005C6777">
        <w:rPr>
          <w:rStyle w:val="StyleBoldUnderline"/>
          <w:highlight w:val="green"/>
        </w:rPr>
        <w:t>to drastically reduce the climate impact of development</w:t>
      </w:r>
      <w:r w:rsidRPr="005C6777">
        <w:rPr>
          <w:rStyle w:val="StyleBoldUnderline"/>
        </w:rPr>
        <w:t xml:space="preserve">, </w:t>
      </w:r>
      <w:r w:rsidRPr="005C6777">
        <w:rPr>
          <w:sz w:val="16"/>
        </w:rPr>
        <w:t>without slowing down poverty alleviation and economic growth. This report is a stark reminder that climate change affects everything.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5325D9" w:rsidRDefault="005325D9" w:rsidP="005325D9">
      <w:pPr>
        <w:pStyle w:val="Heading4"/>
        <w:rPr>
          <w:sz w:val="16"/>
        </w:rPr>
      </w:pPr>
      <w:r>
        <w:t>Other sources fail</w:t>
      </w:r>
    </w:p>
    <w:p w:rsidR="005325D9" w:rsidRPr="00C10ADE" w:rsidRDefault="005325D9" w:rsidP="005325D9">
      <w:pPr>
        <w:rPr>
          <w:rStyle w:val="StyleStyleBold12pt"/>
        </w:rPr>
      </w:pPr>
      <w:r>
        <w:rPr>
          <w:rStyle w:val="StyleStyleBold12pt"/>
        </w:rPr>
        <w:t>Cohen, 20</w:t>
      </w:r>
      <w:r w:rsidRPr="00C10ADE">
        <w:rPr>
          <w:rStyle w:val="StyleStyleBold12pt"/>
        </w:rPr>
        <w:t>12</w:t>
      </w:r>
    </w:p>
    <w:p w:rsidR="005325D9" w:rsidRPr="00EC7145" w:rsidRDefault="005325D9" w:rsidP="005325D9">
      <w:r w:rsidRPr="00EC7145">
        <w:lastRenderedPageBreak/>
        <w:t>[Armond, Executive Director, Clean Air Task Force, 2-13, “Decarbonization: The Nuclear Option,” http://energy.nationaljournal.com/2012/02/is-america-poised-for-nuclear.php?print=true&amp;printcomment=2161670]</w:t>
      </w:r>
    </w:p>
    <w:p w:rsidR="005325D9" w:rsidRPr="005C6777" w:rsidRDefault="005325D9" w:rsidP="005325D9">
      <w:pPr>
        <w:rPr>
          <w:sz w:val="16"/>
        </w:rPr>
      </w:pPr>
      <w:r w:rsidRPr="005C6777">
        <w:rPr>
          <w:sz w:val="16"/>
        </w:rPr>
        <w:t>Just on its face, this is a tall order. The capital investment is jaw-dropping, and it is becoming increasingly difficult to site new energy projects, regardless of whether they are solar or wind farms, transmission lines, CCS infrastructure, shale gas drilling, or nuclear facilities. More subtly, integrating these various energy sources—especially</w:t>
      </w:r>
      <w:r w:rsidRPr="005C6777">
        <w:rPr>
          <w:rStyle w:val="StyleBoldUnderline"/>
          <w:highlight w:val="green"/>
        </w:rPr>
        <w:t xml:space="preserve"> balancing </w:t>
      </w:r>
      <w:r w:rsidRPr="005C6777">
        <w:rPr>
          <w:sz w:val="16"/>
        </w:rPr>
        <w:t>output of intermittent</w:t>
      </w:r>
      <w:r w:rsidRPr="005C6777">
        <w:rPr>
          <w:rStyle w:val="StyleBoldUnderline"/>
        </w:rPr>
        <w:t xml:space="preserve"> </w:t>
      </w:r>
      <w:r w:rsidRPr="005C6777">
        <w:rPr>
          <w:rStyle w:val="StyleBoldUnderline"/>
          <w:highlight w:val="green"/>
        </w:rPr>
        <w:t xml:space="preserve">renewables in an electric grid with no </w:t>
      </w:r>
      <w:r w:rsidRPr="005C6777">
        <w:rPr>
          <w:sz w:val="16"/>
        </w:rPr>
        <w:t>significant</w:t>
      </w:r>
      <w:r w:rsidRPr="005C6777">
        <w:rPr>
          <w:rStyle w:val="StyleBoldUnderline"/>
        </w:rPr>
        <w:t xml:space="preserve"> </w:t>
      </w:r>
      <w:r w:rsidRPr="005C6777">
        <w:rPr>
          <w:rStyle w:val="StyleBoldUnderline"/>
          <w:highlight w:val="green"/>
        </w:rPr>
        <w:t xml:space="preserve">ability to store energy—is a </w:t>
      </w:r>
      <w:r w:rsidRPr="005C6777">
        <w:rPr>
          <w:sz w:val="16"/>
        </w:rPr>
        <w:t>major</w:t>
      </w:r>
      <w:r w:rsidRPr="005C6777">
        <w:rPr>
          <w:rStyle w:val="StyleBoldUnderline"/>
        </w:rPr>
        <w:t xml:space="preserve"> </w:t>
      </w:r>
      <w:r w:rsidRPr="005C6777">
        <w:rPr>
          <w:rStyle w:val="StyleBoldUnderline"/>
          <w:highlight w:val="green"/>
        </w:rPr>
        <w:t>challenge</w:t>
      </w:r>
      <w:r w:rsidRPr="005C6777">
        <w:rPr>
          <w:sz w:val="16"/>
        </w:rPr>
        <w:t>; it is far from certain it can even be done at very large scale. To maximize our odds of meeting the target</w:t>
      </w:r>
      <w:r w:rsidRPr="005C6777">
        <w:rPr>
          <w:rStyle w:val="StyleBoldUnderline"/>
        </w:rPr>
        <w:t xml:space="preserve">, </w:t>
      </w:r>
      <w:r w:rsidRPr="005C6777">
        <w:rPr>
          <w:rStyle w:val="StyleBoldUnderline"/>
          <w:highlight w:val="green"/>
        </w:rPr>
        <w:t xml:space="preserve">we </w:t>
      </w:r>
      <w:r w:rsidRPr="005C6777">
        <w:rPr>
          <w:sz w:val="16"/>
        </w:rPr>
        <w:t>will</w:t>
      </w:r>
      <w:r w:rsidRPr="005C6777">
        <w:rPr>
          <w:rStyle w:val="StyleBoldUnderline"/>
        </w:rPr>
        <w:t xml:space="preserve"> </w:t>
      </w:r>
      <w:r w:rsidRPr="005C6777">
        <w:rPr>
          <w:rStyle w:val="StyleBoldUnderline"/>
          <w:highlight w:val="green"/>
        </w:rPr>
        <w:t xml:space="preserve">need to prioritize </w:t>
      </w:r>
      <w:r w:rsidRPr="005C6777">
        <w:rPr>
          <w:sz w:val="16"/>
        </w:rPr>
        <w:t>development and deployment of</w:t>
      </w:r>
      <w:r w:rsidRPr="005C6777">
        <w:rPr>
          <w:rStyle w:val="StyleBoldUnderline"/>
        </w:rPr>
        <w:t xml:space="preserve"> </w:t>
      </w:r>
      <w:r w:rsidRPr="005C6777">
        <w:rPr>
          <w:rStyle w:val="StyleBoldUnderline"/>
          <w:highlight w:val="green"/>
        </w:rPr>
        <w:t xml:space="preserve">technologies </w:t>
      </w:r>
      <w:r w:rsidRPr="005C6777">
        <w:rPr>
          <w:sz w:val="16"/>
        </w:rPr>
        <w:t>that appear</w:t>
      </w:r>
      <w:r w:rsidRPr="005C6777">
        <w:rPr>
          <w:rStyle w:val="StyleBoldUnderline"/>
        </w:rPr>
        <w:t xml:space="preserve"> </w:t>
      </w:r>
      <w:r w:rsidRPr="005C6777">
        <w:rPr>
          <w:rStyle w:val="StyleBoldUnderline"/>
          <w:highlight w:val="green"/>
        </w:rPr>
        <w:t xml:space="preserve">capable of growing </w:t>
      </w:r>
      <w:r w:rsidRPr="005C6777">
        <w:rPr>
          <w:sz w:val="16"/>
        </w:rPr>
        <w:t>economically to</w:t>
      </w:r>
      <w:r w:rsidRPr="005C6777">
        <w:rPr>
          <w:rStyle w:val="StyleBoldUnderline"/>
        </w:rPr>
        <w:t xml:space="preserve"> </w:t>
      </w:r>
      <w:r w:rsidRPr="005C6777">
        <w:rPr>
          <w:rStyle w:val="StyleBoldUnderline"/>
          <w:highlight w:val="green"/>
        </w:rPr>
        <w:t>full scale.</w:t>
      </w:r>
      <w:r w:rsidRPr="005C6777">
        <w:rPr>
          <w:b/>
          <w:sz w:val="16"/>
        </w:rPr>
        <w:t xml:space="preserve"> </w:t>
      </w:r>
      <w:r w:rsidRPr="005C6777">
        <w:rPr>
          <w:sz w:val="16"/>
        </w:rPr>
        <w:t xml:space="preserve">Cheap unscrubbed natural gas is a “McSolution” to the problem—tempting, but probably not the healthiest long-term choice. In order </w:t>
      </w:r>
      <w:r w:rsidRPr="005C6777">
        <w:rPr>
          <w:rStyle w:val="StyleBoldUnderline"/>
          <w:highlight w:val="green"/>
        </w:rPr>
        <w:t>to make a major</w:t>
      </w:r>
      <w:r w:rsidRPr="005C6777">
        <w:rPr>
          <w:rStyle w:val="StyleBoldUnderline"/>
        </w:rPr>
        <w:t xml:space="preserve"> </w:t>
      </w:r>
      <w:r w:rsidRPr="005C6777">
        <w:rPr>
          <w:rStyle w:val="StyleBoldUnderline"/>
          <w:highlight w:val="green"/>
        </w:rPr>
        <w:t>contribution to climate abatement</w:t>
      </w:r>
      <w:r w:rsidRPr="005C6777">
        <w:rPr>
          <w:rStyle w:val="StyleBoldUnderline"/>
        </w:rPr>
        <w:t xml:space="preserve">, </w:t>
      </w:r>
      <w:r w:rsidRPr="005C6777">
        <w:rPr>
          <w:rStyle w:val="StyleBoldUnderline"/>
          <w:highlight w:val="green"/>
        </w:rPr>
        <w:t xml:space="preserve">methane </w:t>
      </w:r>
      <w:r w:rsidRPr="005C6777">
        <w:rPr>
          <w:sz w:val="16"/>
        </w:rPr>
        <w:t>emissions</w:t>
      </w:r>
      <w:r w:rsidRPr="005C6777">
        <w:rPr>
          <w:rStyle w:val="StyleBoldUnderline"/>
        </w:rPr>
        <w:t xml:space="preserve"> </w:t>
      </w:r>
      <w:r w:rsidRPr="005C6777">
        <w:rPr>
          <w:rStyle w:val="StyleBoldUnderline"/>
          <w:highlight w:val="green"/>
        </w:rPr>
        <w:t>from natural gas</w:t>
      </w:r>
      <w:r w:rsidRPr="005C6777">
        <w:rPr>
          <w:rStyle w:val="StyleBoldUnderline"/>
        </w:rPr>
        <w:t xml:space="preserve"> </w:t>
      </w:r>
      <w:r w:rsidRPr="005C6777">
        <w:rPr>
          <w:sz w:val="16"/>
        </w:rPr>
        <w:t>production and distribution</w:t>
      </w:r>
      <w:r w:rsidRPr="005C6777">
        <w:rPr>
          <w:rStyle w:val="StyleBoldUnderline"/>
        </w:rPr>
        <w:t xml:space="preserve"> </w:t>
      </w:r>
      <w:r w:rsidRPr="005C6777">
        <w:rPr>
          <w:rStyle w:val="StyleBoldUnderline"/>
          <w:highlight w:val="green"/>
        </w:rPr>
        <w:t>will need to be reduced, and</w:t>
      </w:r>
      <w:r w:rsidRPr="005C6777">
        <w:rPr>
          <w:rStyle w:val="StyleBoldUnderline"/>
        </w:rPr>
        <w:t xml:space="preserve"> </w:t>
      </w:r>
      <w:r w:rsidRPr="005C6777">
        <w:rPr>
          <w:sz w:val="16"/>
        </w:rPr>
        <w:t>gas-fired power plants will need to use CCS technologies. And, although gas in the United States today is sold at</w:t>
      </w:r>
      <w:r w:rsidRPr="005C6777">
        <w:rPr>
          <w:rStyle w:val="StyleBoldUnderline"/>
        </w:rPr>
        <w:t xml:space="preserve"> </w:t>
      </w:r>
      <w:r w:rsidRPr="005C6777">
        <w:rPr>
          <w:rStyle w:val="StyleBoldUnderline"/>
          <w:highlight w:val="green"/>
        </w:rPr>
        <w:t>prices</w:t>
      </w:r>
      <w:r w:rsidRPr="005C6777">
        <w:rPr>
          <w:rStyle w:val="StyleBoldUnderline"/>
        </w:rPr>
        <w:t xml:space="preserve"> </w:t>
      </w:r>
      <w:r w:rsidRPr="005C6777">
        <w:rPr>
          <w:rStyle w:val="StyleBoldUnderline"/>
          <w:highlight w:val="green"/>
        </w:rPr>
        <w:t xml:space="preserve">below production </w:t>
      </w:r>
      <w:r w:rsidRPr="005C6777">
        <w:rPr>
          <w:sz w:val="16"/>
        </w:rPr>
        <w:t>costs, that</w:t>
      </w:r>
      <w:r w:rsidRPr="005C6777">
        <w:rPr>
          <w:rStyle w:val="StyleBoldUnderline"/>
        </w:rPr>
        <w:t xml:space="preserve"> </w:t>
      </w:r>
      <w:r w:rsidRPr="005C6777">
        <w:rPr>
          <w:rStyle w:val="StyleBoldUnderline"/>
          <w:highlight w:val="green"/>
        </w:rPr>
        <w:t xml:space="preserve">cannot continue </w:t>
      </w:r>
      <w:r w:rsidRPr="005C6777">
        <w:rPr>
          <w:sz w:val="16"/>
        </w:rPr>
        <w:t>for long, especially in increasingly international markets</w:t>
      </w:r>
      <w:r w:rsidRPr="005C6777">
        <w:rPr>
          <w:rStyle w:val="StyleBoldUnderline"/>
        </w:rPr>
        <w:t>.</w:t>
      </w:r>
      <w:r w:rsidRPr="005C6777">
        <w:rPr>
          <w:sz w:val="16"/>
        </w:rPr>
        <w:t xml:space="preserve"> Similarly</w:t>
      </w:r>
      <w:r w:rsidRPr="005C6777">
        <w:rPr>
          <w:b/>
          <w:sz w:val="16"/>
        </w:rPr>
        <w:t xml:space="preserve">, </w:t>
      </w:r>
      <w:r w:rsidRPr="005C6777">
        <w:rPr>
          <w:rStyle w:val="StyleBoldUnderline"/>
        </w:rPr>
        <w:t>“</w:t>
      </w:r>
      <w:r w:rsidRPr="005C6777">
        <w:rPr>
          <w:rStyle w:val="StyleBoldUnderline"/>
          <w:highlight w:val="green"/>
        </w:rPr>
        <w:t>soft energy paths</w:t>
      </w:r>
      <w:r w:rsidRPr="005C6777">
        <w:rPr>
          <w:sz w:val="16"/>
        </w:rPr>
        <w:t>” like PV power (also sometimes today sold below cost) will</w:t>
      </w:r>
      <w:r w:rsidRPr="005C6777">
        <w:rPr>
          <w:rStyle w:val="StyleBoldUnderline"/>
        </w:rPr>
        <w:t xml:space="preserve"> </w:t>
      </w:r>
      <w:r w:rsidRPr="005C6777">
        <w:rPr>
          <w:rStyle w:val="StyleBoldUnderline"/>
          <w:highlight w:val="green"/>
        </w:rPr>
        <w:t>need</w:t>
      </w:r>
      <w:r w:rsidRPr="005C6777">
        <w:rPr>
          <w:rStyle w:val="StyleBoldUnderline"/>
        </w:rPr>
        <w:t xml:space="preserve"> </w:t>
      </w:r>
      <w:r w:rsidRPr="005C6777">
        <w:rPr>
          <w:sz w:val="16"/>
        </w:rPr>
        <w:t>significant</w:t>
      </w:r>
      <w:r w:rsidRPr="005C6777">
        <w:rPr>
          <w:rStyle w:val="StyleBoldUnderline"/>
        </w:rPr>
        <w:t xml:space="preserve"> </w:t>
      </w:r>
      <w:r w:rsidRPr="005C6777">
        <w:rPr>
          <w:rStyle w:val="StyleBoldUnderline"/>
          <w:highlight w:val="green"/>
        </w:rPr>
        <w:t>grid support and zero-carbon balancing to generate</w:t>
      </w:r>
      <w:r w:rsidRPr="005C6777">
        <w:rPr>
          <w:rStyle w:val="StyleBoldUnderline"/>
        </w:rPr>
        <w:t xml:space="preserve"> </w:t>
      </w:r>
      <w:r w:rsidRPr="005C6777">
        <w:rPr>
          <w:sz w:val="16"/>
        </w:rPr>
        <w:t>meaningful</w:t>
      </w:r>
      <w:r w:rsidRPr="005C6777">
        <w:rPr>
          <w:rStyle w:val="StyleBoldUnderline"/>
        </w:rPr>
        <w:t xml:space="preserve"> </w:t>
      </w:r>
      <w:r w:rsidRPr="005C6777">
        <w:rPr>
          <w:rStyle w:val="StyleBoldUnderline"/>
          <w:highlight w:val="green"/>
        </w:rPr>
        <w:t>emission</w:t>
      </w:r>
      <w:r w:rsidRPr="005C6777">
        <w:rPr>
          <w:rStyle w:val="StyleBoldUnderline"/>
        </w:rPr>
        <w:t xml:space="preserve"> </w:t>
      </w:r>
      <w:r w:rsidRPr="005C6777">
        <w:rPr>
          <w:rStyle w:val="StyleBoldUnderline"/>
          <w:highlight w:val="green"/>
        </w:rPr>
        <w:t>reductions</w:t>
      </w:r>
      <w:r w:rsidRPr="005C6777">
        <w:rPr>
          <w:rStyle w:val="StyleBoldUnderline"/>
        </w:rPr>
        <w:t xml:space="preserve">. </w:t>
      </w:r>
      <w:r w:rsidRPr="005C6777">
        <w:rPr>
          <w:sz w:val="16"/>
        </w:rPr>
        <w:t>The economic supply curve for large, attractive sites for these projects is bound to bend sharply upwards over time as well. In this context,</w:t>
      </w:r>
      <w:r w:rsidRPr="005C6777">
        <w:rPr>
          <w:rStyle w:val="StyleBoldUnderline"/>
        </w:rPr>
        <w:t xml:space="preserve"> </w:t>
      </w:r>
      <w:r w:rsidRPr="005C6777">
        <w:rPr>
          <w:rStyle w:val="Emphasis"/>
          <w:highlight w:val="green"/>
        </w:rPr>
        <w:t>nuclear power</w:t>
      </w:r>
      <w:r w:rsidRPr="005C6777">
        <w:rPr>
          <w:rStyle w:val="StyleBoldUnderline"/>
        </w:rPr>
        <w:t xml:space="preserve"> </w:t>
      </w:r>
      <w:r w:rsidRPr="005C6777">
        <w:rPr>
          <w:sz w:val="16"/>
        </w:rPr>
        <w:t>has potentially significant advantages to offer: It</w:t>
      </w:r>
      <w:r w:rsidRPr="005C6777">
        <w:rPr>
          <w:rStyle w:val="StyleBoldUnderline"/>
        </w:rPr>
        <w:t xml:space="preserve"> </w:t>
      </w:r>
      <w:r w:rsidRPr="005C6777">
        <w:rPr>
          <w:rStyle w:val="StyleBoldUnderline"/>
          <w:highlight w:val="green"/>
        </w:rPr>
        <w:t>is</w:t>
      </w:r>
      <w:r w:rsidRPr="005C6777">
        <w:rPr>
          <w:rStyle w:val="StyleBoldUnderline"/>
        </w:rPr>
        <w:t xml:space="preserve"> </w:t>
      </w:r>
      <w:r w:rsidRPr="005C6777">
        <w:rPr>
          <w:sz w:val="16"/>
        </w:rPr>
        <w:t>demonstrably</w:t>
      </w:r>
      <w:r w:rsidRPr="005C6777">
        <w:rPr>
          <w:rStyle w:val="StyleBoldUnderline"/>
        </w:rPr>
        <w:t xml:space="preserve"> </w:t>
      </w:r>
      <w:r w:rsidRPr="005C6777">
        <w:rPr>
          <w:rStyle w:val="StyleBoldUnderline"/>
          <w:highlight w:val="green"/>
        </w:rPr>
        <w:t>low-carbon;</w:t>
      </w:r>
      <w:r w:rsidRPr="005C6777">
        <w:rPr>
          <w:rStyle w:val="StyleBoldUnderline"/>
        </w:rPr>
        <w:t xml:space="preserve"> </w:t>
      </w:r>
      <w:r w:rsidRPr="005C6777">
        <w:rPr>
          <w:sz w:val="16"/>
        </w:rPr>
        <w:t>it</w:t>
      </w:r>
      <w:r w:rsidRPr="005C6777">
        <w:rPr>
          <w:rStyle w:val="StyleBoldUnderline"/>
        </w:rPr>
        <w:t xml:space="preserve"> </w:t>
      </w:r>
      <w:r w:rsidRPr="005C6777">
        <w:rPr>
          <w:rStyle w:val="StyleBoldUnderline"/>
          <w:highlight w:val="green"/>
        </w:rPr>
        <w:t>provides baseload energy</w:t>
      </w:r>
      <w:r w:rsidRPr="005C6777">
        <w:rPr>
          <w:rStyle w:val="StyleBoldUnderline"/>
        </w:rPr>
        <w:t xml:space="preserve">; </w:t>
      </w:r>
      <w:r w:rsidRPr="005C6777">
        <w:rPr>
          <w:rStyle w:val="StyleBoldUnderline"/>
          <w:highlight w:val="green"/>
        </w:rPr>
        <w:t>unlike wind and solar</w:t>
      </w:r>
      <w:r w:rsidRPr="005C6777">
        <w:rPr>
          <w:rStyle w:val="StyleBoldUnderline"/>
        </w:rPr>
        <w:t xml:space="preserve">, </w:t>
      </w:r>
      <w:r w:rsidRPr="005C6777">
        <w:rPr>
          <w:rStyle w:val="StyleBoldUnderline"/>
          <w:highlight w:val="green"/>
        </w:rPr>
        <w:t>it has high</w:t>
      </w:r>
      <w:r w:rsidRPr="005C6777">
        <w:rPr>
          <w:rStyle w:val="StyleBoldUnderline"/>
        </w:rPr>
        <w:t xml:space="preserve"> </w:t>
      </w:r>
      <w:r w:rsidRPr="005C6777">
        <w:rPr>
          <w:sz w:val="16"/>
        </w:rPr>
        <w:t>power</w:t>
      </w:r>
      <w:r w:rsidRPr="005C6777">
        <w:rPr>
          <w:rStyle w:val="StyleBoldUnderline"/>
        </w:rPr>
        <w:t xml:space="preserve"> </w:t>
      </w:r>
      <w:r w:rsidRPr="005C6777">
        <w:rPr>
          <w:rStyle w:val="StyleBoldUnderline"/>
          <w:highlight w:val="green"/>
        </w:rPr>
        <w:t>density; and</w:t>
      </w:r>
      <w:r w:rsidRPr="005C6777">
        <w:rPr>
          <w:rStyle w:val="StyleBoldUnderline"/>
        </w:rPr>
        <w:t xml:space="preserve">, </w:t>
      </w:r>
      <w:r w:rsidRPr="005C6777">
        <w:rPr>
          <w:sz w:val="16"/>
        </w:rPr>
        <w:t>although gas is cheap today</w:t>
      </w:r>
      <w:r w:rsidRPr="005C6777">
        <w:rPr>
          <w:rStyle w:val="StyleBoldUnderline"/>
        </w:rPr>
        <w:t xml:space="preserve">, </w:t>
      </w:r>
      <w:r w:rsidRPr="005C6777">
        <w:rPr>
          <w:rStyle w:val="StyleBoldUnderline"/>
          <w:highlight w:val="green"/>
        </w:rPr>
        <w:t xml:space="preserve">the price </w:t>
      </w:r>
      <w:r w:rsidRPr="005C6777">
        <w:rPr>
          <w:sz w:val="16"/>
        </w:rPr>
        <w:t>of new nuclear power</w:t>
      </w:r>
      <w:r w:rsidRPr="005C6777">
        <w:rPr>
          <w:rStyle w:val="StyleBoldUnderline"/>
        </w:rPr>
        <w:t xml:space="preserve"> </w:t>
      </w:r>
      <w:r w:rsidRPr="005C6777">
        <w:rPr>
          <w:rStyle w:val="StyleBoldUnderline"/>
          <w:highlight w:val="green"/>
        </w:rPr>
        <w:t>appears to approach</w:t>
      </w:r>
      <w:r w:rsidRPr="005C6777">
        <w:rPr>
          <w:rStyle w:val="StyleBoldUnderline"/>
        </w:rPr>
        <w:t xml:space="preserve"> </w:t>
      </w:r>
      <w:r w:rsidRPr="005C6777">
        <w:rPr>
          <w:sz w:val="16"/>
        </w:rPr>
        <w:t xml:space="preserve">that of new </w:t>
      </w:r>
      <w:r w:rsidRPr="005C6777">
        <w:rPr>
          <w:rStyle w:val="StyleBoldUnderline"/>
          <w:highlight w:val="green"/>
        </w:rPr>
        <w:t>coal</w:t>
      </w:r>
      <w:r w:rsidRPr="005C6777">
        <w:rPr>
          <w:sz w:val="16"/>
        </w:rPr>
        <w:t xml:space="preserve">. Perhaps more importantly, the price of new nuclear plants will decline as years pass. Standardization will lead to some cost reductions; factory assembly of small, modular units could bring about further step-change reductions (as it has for automobiles and airplanes) in production costs. None of this means that nuclear is poised for a renaissance in the United States. Utilities and their regulators won’t argue with $3 gas, Congress is unwilling to put a price on carbon, and some people remain vehemently opposed to nuclear energy. Ultimately, however, </w:t>
      </w:r>
      <w:r w:rsidRPr="005C6777">
        <w:rPr>
          <w:rStyle w:val="StyleBoldUnderline"/>
          <w:highlight w:val="green"/>
        </w:rPr>
        <w:t>nuclear energy is</w:t>
      </w:r>
      <w:r w:rsidRPr="005C6777">
        <w:rPr>
          <w:b/>
          <w:sz w:val="16"/>
        </w:rPr>
        <w:t xml:space="preserve"> </w:t>
      </w:r>
      <w:r w:rsidRPr="005C6777">
        <w:rPr>
          <w:sz w:val="16"/>
        </w:rPr>
        <w:t xml:space="preserve">probably </w:t>
      </w:r>
      <w:r w:rsidRPr="005C6777">
        <w:rPr>
          <w:rStyle w:val="StyleBoldUnderline"/>
        </w:rPr>
        <w:t xml:space="preserve">an </w:t>
      </w:r>
      <w:r w:rsidRPr="005C6777">
        <w:rPr>
          <w:rStyle w:val="Emphasis"/>
          <w:highlight w:val="green"/>
        </w:rPr>
        <w:t xml:space="preserve">indispensible </w:t>
      </w:r>
      <w:r w:rsidRPr="005C6777">
        <w:rPr>
          <w:sz w:val="16"/>
        </w:rPr>
        <w:t>element of any credible plan</w:t>
      </w:r>
      <w:r w:rsidRPr="005C6777">
        <w:rPr>
          <w:rStyle w:val="Emphasis"/>
        </w:rPr>
        <w:t xml:space="preserve"> </w:t>
      </w:r>
      <w:r w:rsidRPr="005C6777">
        <w:rPr>
          <w:sz w:val="16"/>
        </w:rPr>
        <w:t xml:space="preserve">to substantially decarbonize the country. The Nuclear Regulatory Commission’s recent approval of the new Westinghouse reactor design is good news in this regard, as it should help revitalize the American nuclear industry and keep it moving on a path of continuous improvement. In the longer term, a 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 In an ideal world, we might wait to scale up nuclear power until after we’ve exhausted all efficiency and renewables options. Unfortunately, however, </w:t>
      </w:r>
      <w:r w:rsidRPr="005C6777">
        <w:rPr>
          <w:rStyle w:val="Emphasis"/>
          <w:highlight w:val="green"/>
        </w:rPr>
        <w:t>we don’t have decades to do this</w:t>
      </w:r>
      <w:r w:rsidRPr="005C6777">
        <w:rPr>
          <w:rStyle w:val="StyleBoldUnderline"/>
        </w:rPr>
        <w:t xml:space="preserve">, </w:t>
      </w:r>
      <w:r w:rsidRPr="005C6777">
        <w:rPr>
          <w:sz w:val="16"/>
        </w:rPr>
        <w:t xml:space="preserve">even if we thought traditional green sources would eventually fill the zero-carbon void, which seems unrealistic. Half of the CO2 emitted today will still be warming the planet 1,000 years from now, and these legacy emissions won’t erase themselves. We need to develop all low-carbon energy options now to hedge against the risk of serious climate consequences; </w:t>
      </w:r>
      <w:r w:rsidRPr="005C6777">
        <w:rPr>
          <w:rStyle w:val="Emphasis"/>
          <w:highlight w:val="green"/>
        </w:rPr>
        <w:t>nuclear power</w:t>
      </w:r>
      <w:r w:rsidRPr="005C6777">
        <w:rPr>
          <w:rStyle w:val="StyleBoldUnderline"/>
        </w:rPr>
        <w:t>,</w:t>
      </w:r>
      <w:r w:rsidRPr="005C6777">
        <w:rPr>
          <w:sz w:val="16"/>
        </w:rPr>
        <w:t xml:space="preserve"> despite its genuine challenges, </w:t>
      </w:r>
      <w:r w:rsidRPr="005C6777">
        <w:rPr>
          <w:rStyle w:val="Emphasis"/>
          <w:highlight w:val="green"/>
        </w:rPr>
        <w:t>cannot be left off the table.</w:t>
      </w:r>
    </w:p>
    <w:p w:rsidR="005325D9" w:rsidRDefault="005325D9" w:rsidP="005325D9">
      <w:pPr>
        <w:pStyle w:val="Heading3"/>
      </w:pPr>
      <w:r>
        <w:lastRenderedPageBreak/>
        <w:t>Contention Three: Warming Outweighs</w:t>
      </w:r>
    </w:p>
    <w:p w:rsidR="005325D9" w:rsidRPr="00D17C4E" w:rsidRDefault="005325D9" w:rsidP="005325D9">
      <w:pPr>
        <w:pStyle w:val="Heading4"/>
      </w:pPr>
      <w:r>
        <w:t>Uncertainty means vote aff – at 4 degrees, our ability to predict exactly what will happen and adapt is minimal</w:t>
      </w:r>
    </w:p>
    <w:p w:rsidR="005325D9" w:rsidRDefault="005325D9" w:rsidP="005325D9">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5325D9" w:rsidRPr="005C6777" w:rsidRDefault="005325D9" w:rsidP="005325D9">
      <w:pPr>
        <w:rPr>
          <w:sz w:val="16"/>
        </w:rPr>
      </w:pPr>
      <w:r w:rsidRPr="005C6777">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5C6777">
        <w:rPr>
          <w:rStyle w:val="Emphasis"/>
          <w:highlight w:val="green"/>
        </w:rPr>
        <w:t>The 4°</w:t>
      </w:r>
      <w:r w:rsidRPr="005C6777">
        <w:rPr>
          <w:rStyle w:val="Emphasis"/>
        </w:rPr>
        <w:t>C</w:t>
      </w:r>
      <w:r w:rsidRPr="005C6777">
        <w:rPr>
          <w:rStyle w:val="Emphasis"/>
          <w:highlight w:val="green"/>
        </w:rPr>
        <w:t xml:space="preserve"> scenarios</w:t>
      </w:r>
      <w:r w:rsidRPr="005C6777">
        <w:rPr>
          <w:rStyle w:val="StyleBoldUnderline"/>
          <w:highlight w:val="green"/>
        </w:rPr>
        <w:t xml:space="preserve"> are devastating</w:t>
      </w:r>
      <w:r w:rsidRPr="005C6777">
        <w:rPr>
          <w:rStyle w:val="StyleBoldUnderline"/>
        </w:rPr>
        <w:t xml:space="preserve">: </w:t>
      </w:r>
      <w:r w:rsidRPr="005C6777">
        <w:rPr>
          <w:sz w:val="16"/>
        </w:rPr>
        <w:t xml:space="preserve">the </w:t>
      </w:r>
      <w:r w:rsidRPr="005C6777">
        <w:rPr>
          <w:rStyle w:val="StyleBoldUnderline"/>
          <w:highlight w:val="green"/>
        </w:rPr>
        <w:t>inundation of coastal cities</w:t>
      </w:r>
      <w:r w:rsidRPr="005C6777">
        <w:rPr>
          <w:sz w:val="16"/>
        </w:rPr>
        <w:t xml:space="preserve">; increasing risks for food production potentially leading to higher malnutrition rates; many dry regions becoming dryer, wet regions wetter; </w:t>
      </w:r>
      <w:r w:rsidRPr="005C6777">
        <w:rPr>
          <w:rStyle w:val="StyleBoldUnderline"/>
          <w:highlight w:val="green"/>
        </w:rPr>
        <w:t>unprecedented</w:t>
      </w:r>
      <w:r w:rsidRPr="005C6777">
        <w:rPr>
          <w:rStyle w:val="StyleBoldUnderline"/>
        </w:rPr>
        <w:t xml:space="preserve"> </w:t>
      </w:r>
      <w:r w:rsidRPr="005C6777">
        <w:rPr>
          <w:rStyle w:val="StyleBoldUnderline"/>
          <w:highlight w:val="green"/>
        </w:rPr>
        <w:t>heat waves</w:t>
      </w:r>
      <w:r w:rsidRPr="005C6777">
        <w:rPr>
          <w:sz w:val="16"/>
        </w:rPr>
        <w:t xml:space="preserve"> in many regions, especially in the tropics; substantially </w:t>
      </w:r>
      <w:r w:rsidRPr="005C6777">
        <w:rPr>
          <w:rStyle w:val="StyleBoldUnderline"/>
          <w:highlight w:val="green"/>
        </w:rPr>
        <w:t>exacerbated</w:t>
      </w:r>
      <w:r w:rsidRPr="005C6777">
        <w:rPr>
          <w:rStyle w:val="StyleBoldUnderline"/>
        </w:rPr>
        <w:t xml:space="preserve"> water </w:t>
      </w:r>
      <w:r w:rsidRPr="005C6777">
        <w:rPr>
          <w:rStyle w:val="StyleBoldUnderline"/>
          <w:highlight w:val="green"/>
        </w:rPr>
        <w:t>scarcity</w:t>
      </w:r>
      <w:r w:rsidRPr="005C6777">
        <w:rPr>
          <w:sz w:val="16"/>
        </w:rPr>
        <w:t xml:space="preserve"> in many regions; increased frequency of high-intensity</w:t>
      </w:r>
      <w:r w:rsidRPr="005C6777">
        <w:rPr>
          <w:rStyle w:val="StyleBoldUnderline"/>
        </w:rPr>
        <w:t xml:space="preserve"> </w:t>
      </w:r>
      <w:r w:rsidRPr="005C6777">
        <w:rPr>
          <w:sz w:val="16"/>
        </w:rPr>
        <w:t xml:space="preserve">tropical </w:t>
      </w:r>
      <w:r w:rsidRPr="005C6777">
        <w:rPr>
          <w:rStyle w:val="StyleBoldUnderline"/>
          <w:highlight w:val="green"/>
        </w:rPr>
        <w:t>cyclones</w:t>
      </w:r>
      <w:r w:rsidRPr="005C6777">
        <w:rPr>
          <w:sz w:val="16"/>
        </w:rPr>
        <w:t>; and</w:t>
      </w:r>
      <w:r w:rsidRPr="005C6777">
        <w:rPr>
          <w:rStyle w:val="StyleBoldUnderline"/>
        </w:rPr>
        <w:t xml:space="preserve"> </w:t>
      </w:r>
      <w:r w:rsidRPr="005C6777">
        <w:rPr>
          <w:rStyle w:val="StyleBoldUnderline"/>
          <w:highlight w:val="green"/>
        </w:rPr>
        <w:t xml:space="preserve">irreversible loss of </w:t>
      </w:r>
      <w:r w:rsidRPr="005C6777">
        <w:rPr>
          <w:sz w:val="16"/>
        </w:rPr>
        <w:t>biodiversity, including coral reef</w:t>
      </w:r>
      <w:r w:rsidRPr="005C6777">
        <w:rPr>
          <w:rStyle w:val="StyleBoldUnderline"/>
        </w:rPr>
        <w:t xml:space="preserve"> </w:t>
      </w:r>
      <w:r w:rsidRPr="005C6777">
        <w:rPr>
          <w:rStyle w:val="StyleBoldUnderline"/>
          <w:highlight w:val="green"/>
        </w:rPr>
        <w:t>systems</w:t>
      </w:r>
      <w:r w:rsidRPr="005C6777">
        <w:rPr>
          <w:sz w:val="16"/>
        </w:rPr>
        <w:t xml:space="preserve">. And most importantly,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 xml:space="preserve">world </w:t>
      </w:r>
      <w:r w:rsidRPr="005C6777">
        <w:rPr>
          <w:sz w:val="16"/>
        </w:rPr>
        <w:t>is so different from the current one that it</w:t>
      </w:r>
      <w:r w:rsidRPr="005C6777">
        <w:rPr>
          <w:rStyle w:val="Emphasis"/>
        </w:rPr>
        <w:t xml:space="preserve"> </w:t>
      </w:r>
      <w:r w:rsidRPr="005C6777">
        <w:rPr>
          <w:rStyle w:val="Emphasis"/>
          <w:highlight w:val="green"/>
        </w:rPr>
        <w:t xml:space="preserve">comes with high uncertainty </w:t>
      </w:r>
      <w:r w:rsidRPr="005C6777">
        <w:rPr>
          <w:sz w:val="16"/>
        </w:rPr>
        <w:t>and</w:t>
      </w:r>
      <w:r w:rsidRPr="005C6777">
        <w:rPr>
          <w:rStyle w:val="Emphasis"/>
        </w:rPr>
        <w:t xml:space="preserve"> </w:t>
      </w:r>
      <w:r w:rsidRPr="005C6777">
        <w:rPr>
          <w:rStyle w:val="Emphasis"/>
          <w:highlight w:val="green"/>
        </w:rPr>
        <w:t xml:space="preserve">new risks </w:t>
      </w:r>
      <w:r w:rsidRPr="005C6777">
        <w:rPr>
          <w:sz w:val="16"/>
        </w:rPr>
        <w:t>that</w:t>
      </w:r>
      <w:r w:rsidRPr="005C6777">
        <w:rPr>
          <w:rStyle w:val="Emphasis"/>
        </w:rPr>
        <w:t xml:space="preserve"> </w:t>
      </w:r>
      <w:r w:rsidRPr="005C6777">
        <w:rPr>
          <w:rStyle w:val="Emphasis"/>
          <w:highlight w:val="green"/>
        </w:rPr>
        <w:t xml:space="preserve">threaten our ability to anticipate and plan </w:t>
      </w:r>
      <w:r w:rsidRPr="005C6777">
        <w:rPr>
          <w:sz w:val="16"/>
        </w:rPr>
        <w:t>for future</w:t>
      </w:r>
      <w:r w:rsidRPr="005C6777">
        <w:rPr>
          <w:rStyle w:val="Emphasis"/>
        </w:rPr>
        <w:t xml:space="preserve"> </w:t>
      </w:r>
      <w:r w:rsidRPr="005C6777">
        <w:rPr>
          <w:rStyle w:val="Emphasis"/>
          <w:highlight w:val="green"/>
        </w:rPr>
        <w:t>adaptation</w:t>
      </w:r>
      <w:r w:rsidRPr="005C6777">
        <w:rPr>
          <w:rStyle w:val="Emphasis"/>
        </w:rPr>
        <w:t xml:space="preserve"> </w:t>
      </w:r>
      <w:r w:rsidRPr="005C6777">
        <w:rPr>
          <w:sz w:val="16"/>
        </w:rPr>
        <w:t xml:space="preserve">needs. The lack of action on climate change not only risks putting prosperity out of reach of millions of people in the developing </w:t>
      </w:r>
      <w:proofErr w:type="gramStart"/>
      <w:r w:rsidRPr="005C6777">
        <w:rPr>
          <w:sz w:val="16"/>
        </w:rPr>
        <w:t>world,</w:t>
      </w:r>
      <w:proofErr w:type="gramEnd"/>
      <w:r w:rsidRPr="005C6777">
        <w:rPr>
          <w:sz w:val="16"/>
        </w:rPr>
        <w:t xml:space="preserve"> it threatens to roll back decades of sustainable development. It is clear that we already know a great deal about the threat before us. The science is unequivocal that humans are the cause of global warming, and major changes are already being observed: global mean warming is 0.8°C above pre industrial levels;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5C6777">
        <w:rPr>
          <w:rStyle w:val="StyleBoldUnderline"/>
          <w:highlight w:val="green"/>
        </w:rPr>
        <w:t xml:space="preserve">Despite </w:t>
      </w:r>
      <w:r w:rsidRPr="005C6777">
        <w:rPr>
          <w:sz w:val="16"/>
        </w:rPr>
        <w:t>the global community’s best</w:t>
      </w:r>
      <w:r w:rsidRPr="005C6777">
        <w:rPr>
          <w:rStyle w:val="StyleBoldUnderline"/>
        </w:rPr>
        <w:t xml:space="preserve"> </w:t>
      </w:r>
      <w:r w:rsidRPr="005C6777">
        <w:rPr>
          <w:rStyle w:val="StyleBoldUnderline"/>
          <w:highlight w:val="green"/>
        </w:rPr>
        <w:t xml:space="preserve">intentions to keep </w:t>
      </w:r>
      <w:r w:rsidRPr="005C6777">
        <w:rPr>
          <w:sz w:val="16"/>
        </w:rPr>
        <w:t>global</w:t>
      </w:r>
      <w:r w:rsidRPr="005C6777">
        <w:rPr>
          <w:rStyle w:val="StyleBoldUnderline"/>
        </w:rPr>
        <w:t xml:space="preserve"> </w:t>
      </w:r>
      <w:r w:rsidRPr="005C6777">
        <w:rPr>
          <w:rStyle w:val="StyleBoldUnderline"/>
          <w:highlight w:val="green"/>
        </w:rPr>
        <w:t>warming below</w:t>
      </w:r>
      <w:r w:rsidRPr="005C6777">
        <w:rPr>
          <w:rStyle w:val="StyleBoldUnderline"/>
        </w:rPr>
        <w:t xml:space="preserve"> </w:t>
      </w:r>
      <w:r w:rsidRPr="005C6777">
        <w:rPr>
          <w:sz w:val="16"/>
        </w:rPr>
        <w:t>a</w:t>
      </w:r>
      <w:r w:rsidRPr="005C6777">
        <w:rPr>
          <w:rStyle w:val="StyleBoldUnderline"/>
        </w:rPr>
        <w:t xml:space="preserve"> </w:t>
      </w:r>
      <w:r w:rsidRPr="005C6777">
        <w:rPr>
          <w:rStyle w:val="Emphasis"/>
          <w:highlight w:val="green"/>
        </w:rPr>
        <w:t>2°</w:t>
      </w:r>
      <w:r w:rsidRPr="005C6777">
        <w:rPr>
          <w:sz w:val="16"/>
        </w:rPr>
        <w:t>C increase above pre-industrial climate</w:t>
      </w:r>
      <w:r w:rsidRPr="005C6777">
        <w:rPr>
          <w:rStyle w:val="StyleBoldUnderline"/>
        </w:rPr>
        <w:t xml:space="preserve">, </w:t>
      </w:r>
      <w:r w:rsidRPr="005C6777">
        <w:rPr>
          <w:rStyle w:val="Emphasis"/>
          <w:highlight w:val="green"/>
        </w:rPr>
        <w:t xml:space="preserve">higher levels </w:t>
      </w:r>
      <w:r w:rsidRPr="005C6777">
        <w:rPr>
          <w:sz w:val="16"/>
        </w:rPr>
        <w:t>of warming</w:t>
      </w:r>
      <w:r w:rsidRPr="005C6777">
        <w:rPr>
          <w:rStyle w:val="Emphasis"/>
        </w:rPr>
        <w:t xml:space="preserve"> </w:t>
      </w:r>
      <w:r w:rsidRPr="005C6777">
        <w:rPr>
          <w:rStyle w:val="Emphasis"/>
          <w:highlight w:val="green"/>
        </w:rPr>
        <w:t>are increasingly likely</w:t>
      </w:r>
      <w:r w:rsidRPr="005C6777">
        <w:rPr>
          <w:sz w:val="16"/>
        </w:rPr>
        <w:t>. Scientists agree that countries’ current United Nations Framework Convention on Climate Change emission pledges and commitments would most likely result in 3.5 to 4°C warming. And the longer those pledges remain unmet, the more likely a 4°C world becomes.</w:t>
      </w:r>
      <w:r w:rsidRPr="005C6777">
        <w:rPr>
          <w:rStyle w:val="StyleBoldUnderline"/>
        </w:rPr>
        <w:t xml:space="preserve"> </w:t>
      </w:r>
      <w:r w:rsidRPr="005C6777">
        <w:rPr>
          <w:sz w:val="16"/>
        </w:rPr>
        <w:t xml:space="preserve">Data and evidence drive the work of the World Bank Group. Science reports, including those produced by the Intergovernmental Panel on Climate Change, informed our decision to ramp up work on these issues, leading to, a World Development Report on climate change designed to improve our understanding of the implications of a warming planet;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w:t>
      </w:r>
      <w:r w:rsidRPr="005C6777">
        <w:rPr>
          <w:sz w:val="16"/>
        </w:rPr>
        <w:t xml:space="preserve">? We commissioned this report from the Potsdam Institute for Climate Impact Research and Climate Analytics to help us understand the state of the science and the potential impact on development in such a world. It </w:t>
      </w:r>
      <w:r w:rsidRPr="005C6777">
        <w:rPr>
          <w:rStyle w:val="StyleBoldUnderline"/>
          <w:highlight w:val="green"/>
        </w:rPr>
        <w:t xml:space="preserve">would be </w:t>
      </w:r>
      <w:r w:rsidRPr="005C6777">
        <w:rPr>
          <w:rStyle w:val="Emphasis"/>
          <w:highlight w:val="green"/>
        </w:rPr>
        <w:t>so dramatically different</w:t>
      </w:r>
      <w:r w:rsidRPr="005C6777">
        <w:rPr>
          <w:rStyle w:val="StyleBoldUnderline"/>
          <w:highlight w:val="green"/>
        </w:rPr>
        <w:t xml:space="preserve"> from today’s </w:t>
      </w:r>
      <w:r w:rsidRPr="005C6777">
        <w:rPr>
          <w:sz w:val="16"/>
        </w:rPr>
        <w:t>world</w:t>
      </w:r>
      <w:r w:rsidRPr="005C6777">
        <w:rPr>
          <w:rStyle w:val="StyleBoldUnderline"/>
        </w:rPr>
        <w:t xml:space="preserve"> </w:t>
      </w:r>
      <w:r w:rsidRPr="005C6777">
        <w:rPr>
          <w:rStyle w:val="StyleBoldUnderline"/>
          <w:highlight w:val="green"/>
        </w:rPr>
        <w:t>that it is hard to describe accurately</w:t>
      </w:r>
      <w:r w:rsidRPr="005C6777">
        <w:rPr>
          <w:rStyle w:val="StyleBoldUnderline"/>
        </w:rPr>
        <w:t>;</w:t>
      </w:r>
      <w:r w:rsidRPr="005C6777">
        <w:rPr>
          <w:sz w:val="16"/>
        </w:rPr>
        <w:t xml:space="preserve"> much relies on complex projections and interpretations. We are well aware of the uncertainty that surrounds these scenarios and we know that different scholars and studies sometimes disagree on the degree of risk. But </w:t>
      </w:r>
      <w:r w:rsidRPr="005C6777">
        <w:rPr>
          <w:rStyle w:val="StyleBoldUnderline"/>
          <w:highlight w:val="green"/>
        </w:rPr>
        <w:t>the fact that such</w:t>
      </w:r>
      <w:r w:rsidRPr="005C6777">
        <w:rPr>
          <w:rStyle w:val="StyleBoldUnderline"/>
        </w:rPr>
        <w:t xml:space="preserve"> </w:t>
      </w:r>
      <w:r w:rsidRPr="005C6777">
        <w:rPr>
          <w:rStyle w:val="Emphasis"/>
          <w:highlight w:val="green"/>
        </w:rPr>
        <w:t>scenarios cannot be discarded</w:t>
      </w:r>
      <w:r w:rsidRPr="005C6777">
        <w:rPr>
          <w:rStyle w:val="StyleBoldUnderline"/>
          <w:highlight w:val="green"/>
        </w:rPr>
        <w:t xml:space="preserve"> is sufficient </w:t>
      </w:r>
      <w:r w:rsidRPr="005C6777">
        <w:rPr>
          <w:sz w:val="16"/>
        </w:rPr>
        <w:t xml:space="preserve">to justify strengthening current climate change policies. Finding ways to avoid that scenario is vital for the health and welfare of communities around the world. While every region of the world will be affected, the poor and most vulnerable would be hit hardest.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Our work on inclusive green growth has shown that—through more efficiency and smarter use of energy and natural resources—many opportunities exist to drastically reduce the climate impact of development, without slowing down poverty alleviation and economic growth. This report is a stark reminder that </w:t>
      </w:r>
      <w:r w:rsidRPr="005C6777">
        <w:rPr>
          <w:rStyle w:val="StyleBoldUnderline"/>
          <w:highlight w:val="green"/>
        </w:rPr>
        <w:t>climate change affects everything</w:t>
      </w:r>
      <w:r w:rsidRPr="005C6777">
        <w:rPr>
          <w:sz w:val="16"/>
        </w:rPr>
        <w:t>. The solutions don’t lie only in climate finance or climate projects. The</w:t>
      </w:r>
      <w:r w:rsidRPr="005C6777">
        <w:rPr>
          <w:rStyle w:val="StyleBoldUnderline"/>
        </w:rPr>
        <w:t xml:space="preserve"> </w:t>
      </w:r>
      <w:r w:rsidRPr="005C6777">
        <w:rPr>
          <w:rStyle w:val="StyleBoldUnderline"/>
          <w:highlight w:val="green"/>
        </w:rPr>
        <w:t>solutions lie in</w:t>
      </w:r>
      <w:r w:rsidRPr="005C6777">
        <w:rPr>
          <w:rStyle w:val="StyleBoldUnderline"/>
        </w:rPr>
        <w:t xml:space="preserve"> </w:t>
      </w:r>
      <w:r w:rsidRPr="005C6777">
        <w:rPr>
          <w:sz w:val="16"/>
        </w:rPr>
        <w:t>effective</w:t>
      </w:r>
      <w:r w:rsidRPr="005C6777">
        <w:rPr>
          <w:rStyle w:val="StyleBoldUnderline"/>
        </w:rPr>
        <w:t xml:space="preserve"> </w:t>
      </w:r>
      <w:r w:rsidRPr="005C6777">
        <w:rPr>
          <w:rStyle w:val="Emphasis"/>
          <w:highlight w:val="green"/>
        </w:rPr>
        <w:t>risk management</w:t>
      </w:r>
      <w:r w:rsidRPr="005C6777">
        <w:rPr>
          <w:rStyle w:val="StyleBoldUnderline"/>
        </w:rPr>
        <w:t xml:space="preserve"> </w:t>
      </w:r>
      <w:r w:rsidRPr="005C6777">
        <w:rPr>
          <w:sz w:val="16"/>
        </w:rPr>
        <w:t>and ensuring all our work, all our thinking, is</w:t>
      </w:r>
      <w:r w:rsidRPr="005C6777">
        <w:rPr>
          <w:rStyle w:val="StyleBoldUnderline"/>
        </w:rPr>
        <w:t xml:space="preserve"> </w:t>
      </w:r>
      <w:r w:rsidRPr="005C6777">
        <w:rPr>
          <w:rStyle w:val="StyleBoldUnderline"/>
          <w:highlight w:val="green"/>
        </w:rPr>
        <w:t>designed with</w:t>
      </w:r>
      <w:r w:rsidRPr="005C6777">
        <w:rPr>
          <w:rStyle w:val="StyleBoldUnderline"/>
        </w:rPr>
        <w:t xml:space="preserve"> </w:t>
      </w:r>
      <w:r w:rsidRPr="005C6777">
        <w:rPr>
          <w:sz w:val="16"/>
        </w:rPr>
        <w:t xml:space="preserve">the threat of </w:t>
      </w:r>
      <w:r w:rsidRPr="005C6777">
        <w:rPr>
          <w:rStyle w:val="Emphasis"/>
          <w:highlight w:val="green"/>
        </w:rPr>
        <w:t>a 4°</w:t>
      </w:r>
      <w:r w:rsidRPr="005C6777">
        <w:rPr>
          <w:sz w:val="16"/>
        </w:rPr>
        <w:t>C degree</w:t>
      </w:r>
      <w:r w:rsidRPr="005C6777">
        <w:rPr>
          <w:rStyle w:val="Emphasis"/>
        </w:rPr>
        <w:t xml:space="preserve"> </w:t>
      </w:r>
      <w:r w:rsidRPr="005C6777">
        <w:rPr>
          <w:rStyle w:val="Emphasis"/>
          <w:highlight w:val="green"/>
        </w:rPr>
        <w:t>world in mind</w:t>
      </w:r>
      <w:r w:rsidRPr="005C6777">
        <w:rPr>
          <w:sz w:val="16"/>
        </w:rPr>
        <w:t>. The World Bank Group will step up to the challenge.</w:t>
      </w:r>
    </w:p>
    <w:p w:rsidR="005325D9" w:rsidRPr="00174E2F" w:rsidRDefault="005325D9" w:rsidP="005325D9">
      <w:pPr>
        <w:pStyle w:val="Heading4"/>
      </w:pPr>
      <w:r>
        <w:t>No great power war – organizations, alliances, diplomacy</w:t>
      </w:r>
    </w:p>
    <w:p w:rsidR="005325D9" w:rsidRDefault="005325D9" w:rsidP="005325D9">
      <w:r w:rsidRPr="004D1A07">
        <w:rPr>
          <w:rStyle w:val="StyleStyleBold12pt"/>
        </w:rPr>
        <w:t>Robb 12</w:t>
      </w:r>
      <w:r>
        <w:t xml:space="preserve">—Lieutenant, US Navy (Doug, Why the Age of Great Power War is </w:t>
      </w:r>
      <w:proofErr w:type="gramStart"/>
      <w:r>
        <w:t>Over</w:t>
      </w:r>
      <w:proofErr w:type="gramEnd"/>
      <w:r>
        <w:t>,</w:t>
      </w:r>
      <w:r w:rsidRPr="00165B29">
        <w:t xml:space="preserve"> </w:t>
      </w:r>
      <w:hyperlink r:id="rId13" w:history="1">
        <w:r w:rsidRPr="00165B29">
          <w:t>www.usni.org/magazines/proceedings/2012-05/now-hear-why-age-great-power-war-over</w:t>
        </w:r>
      </w:hyperlink>
      <w:r w:rsidRPr="00165B29">
        <w:t>, CMR)</w:t>
      </w:r>
    </w:p>
    <w:p w:rsidR="005325D9" w:rsidRPr="005C6777" w:rsidRDefault="005325D9" w:rsidP="005325D9">
      <w:pPr>
        <w:rPr>
          <w:rStyle w:val="StyleBoldUnderline"/>
        </w:rPr>
      </w:pPr>
      <w:r w:rsidRPr="005C6777">
        <w:rPr>
          <w:sz w:val="16"/>
        </w:rPr>
        <w:t xml:space="preserve">Whereas in years past, when </w:t>
      </w:r>
      <w:r w:rsidRPr="005C6777">
        <w:rPr>
          <w:rStyle w:val="StyleBoldUnderline"/>
          <w:highlight w:val="green"/>
        </w:rPr>
        <w:t>nations</w:t>
      </w:r>
      <w:r w:rsidRPr="005C6777">
        <w:rPr>
          <w:rStyle w:val="StyleBoldUnderline"/>
        </w:rPr>
        <w:t xml:space="preserve"> </w:t>
      </w:r>
      <w:r w:rsidRPr="005C6777">
        <w:rPr>
          <w:sz w:val="16"/>
        </w:rPr>
        <w:t>allied with their neighbors in ephemeral bonds of convenience, today’s global politics</w:t>
      </w:r>
      <w:r w:rsidRPr="005C6777">
        <w:rPr>
          <w:rStyle w:val="StyleBoldUnderline"/>
        </w:rPr>
        <w:t xml:space="preserve"> </w:t>
      </w:r>
      <w:r w:rsidRPr="005C6777">
        <w:rPr>
          <w:rStyle w:val="StyleBoldUnderline"/>
          <w:highlight w:val="green"/>
        </w:rPr>
        <w:t>are tempered by</w:t>
      </w:r>
      <w:r w:rsidRPr="005C6777">
        <w:rPr>
          <w:rStyle w:val="StyleBoldUnderline"/>
        </w:rPr>
        <w:t xml:space="preserve"> </w:t>
      </w:r>
      <w:r w:rsidRPr="005C6777">
        <w:rPr>
          <w:sz w:val="16"/>
        </w:rPr>
        <w:t>permanent</w:t>
      </w:r>
      <w:r w:rsidRPr="005C6777">
        <w:rPr>
          <w:rStyle w:val="StyleBoldUnderline"/>
        </w:rPr>
        <w:t xml:space="preserve"> </w:t>
      </w:r>
      <w:r w:rsidRPr="005C6777">
        <w:rPr>
          <w:rStyle w:val="Emphasis"/>
          <w:highlight w:val="green"/>
        </w:rPr>
        <w:t>i</w:t>
      </w:r>
      <w:r w:rsidRPr="005C6777">
        <w:rPr>
          <w:sz w:val="16"/>
        </w:rPr>
        <w:t>nternational</w:t>
      </w:r>
      <w:r w:rsidRPr="005C6777">
        <w:rPr>
          <w:rStyle w:val="StyleBoldUnderline"/>
        </w:rPr>
        <w:t xml:space="preserve"> </w:t>
      </w:r>
      <w:r w:rsidRPr="005C6777">
        <w:rPr>
          <w:rStyle w:val="Emphasis"/>
          <w:highlight w:val="green"/>
        </w:rPr>
        <w:t>o</w:t>
      </w:r>
      <w:r w:rsidRPr="005C6777">
        <w:rPr>
          <w:sz w:val="16"/>
        </w:rPr>
        <w:t>rganization</w:t>
      </w:r>
      <w:r w:rsidRPr="005C6777">
        <w:rPr>
          <w:rStyle w:val="StyleBoldUnderline"/>
          <w:highlight w:val="green"/>
        </w:rPr>
        <w:t>s</w:t>
      </w:r>
      <w:r w:rsidRPr="005C6777">
        <w:rPr>
          <w:sz w:val="16"/>
        </w:rPr>
        <w:t>, regional military</w:t>
      </w:r>
      <w:r w:rsidRPr="005C6777">
        <w:rPr>
          <w:rStyle w:val="StyleBoldUnderline"/>
        </w:rPr>
        <w:t xml:space="preserve"> </w:t>
      </w:r>
      <w:r w:rsidRPr="005C6777">
        <w:rPr>
          <w:rStyle w:val="StyleBoldUnderline"/>
          <w:highlight w:val="green"/>
        </w:rPr>
        <w:t>alliances, and</w:t>
      </w:r>
      <w:r w:rsidRPr="005C6777">
        <w:rPr>
          <w:rStyle w:val="StyleBoldUnderline"/>
        </w:rPr>
        <w:t xml:space="preserve"> </w:t>
      </w:r>
      <w:r w:rsidRPr="005C6777">
        <w:rPr>
          <w:sz w:val="16"/>
        </w:rPr>
        <w:t xml:space="preserve">formal economic partnerships. Thanks in large part to the </w:t>
      </w:r>
      <w:r w:rsidRPr="005C6777">
        <w:rPr>
          <w:sz w:val="16"/>
        </w:rPr>
        <w:lastRenderedPageBreak/>
        <w:t xml:space="preserve">prevalence of liberal democracies, these groups are able to moderate international disputes and provide </w:t>
      </w:r>
      <w:r w:rsidRPr="005C6777">
        <w:rPr>
          <w:rStyle w:val="Emphasis"/>
          <w:highlight w:val="green"/>
        </w:rPr>
        <w:t xml:space="preserve">forums </w:t>
      </w:r>
      <w:r w:rsidRPr="005C6777">
        <w:rPr>
          <w:sz w:val="16"/>
        </w:rPr>
        <w:t xml:space="preserve">for nations </w:t>
      </w:r>
      <w:r w:rsidRPr="005C6777">
        <w:rPr>
          <w:rStyle w:val="Emphasis"/>
          <w:highlight w:val="green"/>
        </w:rPr>
        <w:t>to</w:t>
      </w:r>
      <w:r w:rsidRPr="005C6777">
        <w:rPr>
          <w:sz w:val="16"/>
        </w:rPr>
        <w:t xml:space="preserve"> air grievances,</w:t>
      </w:r>
      <w:r w:rsidRPr="005C6777">
        <w:rPr>
          <w:rStyle w:val="Emphasis"/>
        </w:rPr>
        <w:t xml:space="preserve"> </w:t>
      </w:r>
      <w:r w:rsidRPr="005C6777">
        <w:rPr>
          <w:rStyle w:val="Emphasis"/>
          <w:highlight w:val="green"/>
        </w:rPr>
        <w:t>assuage security concerns, and negotiate settlements</w:t>
      </w:r>
      <w:r w:rsidRPr="005C6777">
        <w:rPr>
          <w:sz w:val="16"/>
        </w:rPr>
        <w:t xml:space="preserve">—thereby </w:t>
      </w:r>
      <w:r w:rsidRPr="005C6777">
        <w:rPr>
          <w:rStyle w:val="Emphasis"/>
          <w:highlight w:val="green"/>
        </w:rPr>
        <w:t xml:space="preserve">making war a distant </w:t>
      </w:r>
      <w:r w:rsidRPr="005C6777">
        <w:rPr>
          <w:sz w:val="16"/>
        </w:rPr>
        <w:t>(and distasteful)</w:t>
      </w:r>
      <w:r w:rsidRPr="005C6777">
        <w:rPr>
          <w:rStyle w:val="Emphasis"/>
        </w:rPr>
        <w:t xml:space="preserve"> </w:t>
      </w:r>
      <w:r w:rsidRPr="005C6777">
        <w:rPr>
          <w:rStyle w:val="Emphasis"/>
          <w:highlight w:val="green"/>
        </w:rPr>
        <w:t>option</w:t>
      </w:r>
      <w:r w:rsidRPr="005C6777">
        <w:rPr>
          <w:rStyle w:val="Emphasis"/>
        </w:rPr>
        <w:t>.</w:t>
      </w:r>
      <w:r w:rsidRPr="005C6777">
        <w:rPr>
          <w:sz w:val="16"/>
        </w:rPr>
        <w:t xml:space="preserve"> As a result, China (and any other global power) has much to lose by flouting international opinion, as evidenced by its advocacy of the recent Syrian uprising, which has drawn widespread condemnation.</w:t>
      </w:r>
      <w:r w:rsidRPr="005C6777">
        <w:rPr>
          <w:sz w:val="12"/>
        </w:rPr>
        <w:t>¶</w:t>
      </w:r>
      <w:r w:rsidRPr="005C6777">
        <w:rPr>
          <w:sz w:val="16"/>
        </w:rPr>
        <w:t xml:space="preserve"> In addition to geopolitical and diplomacy issues, globalization continues to transform the world. This interdependence has blurred the lines between economic security and physical security. Increasingly, </w:t>
      </w:r>
      <w:r w:rsidRPr="005C6777">
        <w:rPr>
          <w:rStyle w:val="Emphasis"/>
          <w:highlight w:val="green"/>
        </w:rPr>
        <w:t>great-power interests demand cooperation rather than conflict</w:t>
      </w:r>
      <w:r w:rsidRPr="005C6777">
        <w:rPr>
          <w:rStyle w:val="StyleBoldUnderline"/>
        </w:rPr>
        <w:t>.</w:t>
      </w:r>
      <w:r w:rsidRPr="005C6777">
        <w:rPr>
          <w:sz w:val="16"/>
        </w:rPr>
        <w:t xml:space="preserve">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w:t>
      </w:r>
      <w:r w:rsidRPr="005C6777">
        <w:rPr>
          <w:sz w:val="12"/>
        </w:rPr>
        <w:t>¶</w:t>
      </w:r>
      <w:r w:rsidRPr="005C6777">
        <w:rPr>
          <w:sz w:val="16"/>
        </w:rPr>
        <w:t xml:space="preserve"> Democratic Peace Theory—championed by Thomas Paine and international relations theorists such as New York Times 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w:t>
      </w:r>
      <w:proofErr w:type="gramStart"/>
      <w:r w:rsidRPr="005C6777">
        <w:rPr>
          <w:sz w:val="12"/>
        </w:rPr>
        <w:t>¶</w:t>
      </w:r>
      <w:r w:rsidRPr="005C6777">
        <w:rPr>
          <w:sz w:val="16"/>
        </w:rPr>
        <w:t xml:space="preserve"> Consider, for example, China’s unceasing attempts to control Internet access.</w:t>
      </w:r>
      <w:proofErr w:type="gramEnd"/>
      <w:r w:rsidRPr="005C6777">
        <w:rPr>
          <w:sz w:val="16"/>
        </w:rPr>
        <w:t xml:space="preserve">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w:t>
      </w:r>
      <w:r w:rsidRPr="005C6777">
        <w:rPr>
          <w:sz w:val="12"/>
        </w:rPr>
        <w:t>¶</w:t>
      </w:r>
      <w:r w:rsidRPr="005C6777">
        <w:rPr>
          <w:sz w:val="16"/>
        </w:rPr>
        <w:t xml:space="preserve"> In terms of the military, ongoing fiscal constraints and socio-economic problems likely will marginalize defense issues. All the more reason why</w:t>
      </w:r>
      <w:r w:rsidRPr="005C6777">
        <w:rPr>
          <w:rStyle w:val="StyleBoldUnderline"/>
        </w:rPr>
        <w:t xml:space="preserve"> </w:t>
      </w:r>
      <w:r w:rsidRPr="005C6777">
        <w:rPr>
          <w:rStyle w:val="StyleBoldUnderline"/>
          <w:highlight w:val="green"/>
        </w:rPr>
        <w:t>great powers</w:t>
      </w:r>
      <w:r w:rsidRPr="005C6777">
        <w:rPr>
          <w:rStyle w:val="StyleBoldUnderline"/>
        </w:rPr>
        <w:t xml:space="preserve"> </w:t>
      </w:r>
      <w:r w:rsidRPr="005C6777">
        <w:rPr>
          <w:sz w:val="16"/>
        </w:rPr>
        <w:t>will find it mutually beneficial to</w:t>
      </w:r>
      <w:r w:rsidRPr="005C6777">
        <w:rPr>
          <w:rStyle w:val="StyleBoldUnderline"/>
          <w:highlight w:val="yellow"/>
        </w:rPr>
        <w:t xml:space="preserve"> </w:t>
      </w:r>
      <w:r w:rsidRPr="005C6777">
        <w:rPr>
          <w:rStyle w:val="StyleBoldUnderline"/>
          <w:highlight w:val="green"/>
        </w:rPr>
        <w:t>work together</w:t>
      </w:r>
      <w:r w:rsidRPr="005C6777">
        <w:rPr>
          <w:rStyle w:val="StyleBoldUnderline"/>
        </w:rPr>
        <w:t xml:space="preserve"> </w:t>
      </w:r>
      <w:r w:rsidRPr="005C6777">
        <w:rPr>
          <w:sz w:val="16"/>
        </w:rPr>
        <w:t>to find solutions to common security problems, such as countering drug smuggling, piracy, climate change, human trafficking, and terrorism—missions that Admiral Robert F. Willard, former Commander, U.S. Pacific Command, called “deterrence and reassurance.”</w:t>
      </w:r>
      <w:r w:rsidRPr="005C6777">
        <w:rPr>
          <w:sz w:val="12"/>
        </w:rPr>
        <w:t>¶</w:t>
      </w:r>
      <w:r w:rsidRPr="005C6777">
        <w:rPr>
          <w:sz w:val="16"/>
        </w:rPr>
        <w:t xml:space="preserve"> As the Cold War demonstrated, nuclear weapons are a formidable deterrent against unlimited war. They make conflict irrational; in 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w:t>
      </w:r>
      <w:r w:rsidRPr="005C6777">
        <w:rPr>
          <w:sz w:val="12"/>
        </w:rPr>
        <w:t>¶</w:t>
      </w:r>
      <w:r w:rsidRPr="005C6777">
        <w:rPr>
          <w:sz w:val="16"/>
        </w:rPr>
        <w:t xml:space="preserve"> Great-power war is not an end in itself, but rather a way for nations to achieve their strategic aims. In the current security environment, such a</w:t>
      </w:r>
      <w:r w:rsidRPr="005C6777">
        <w:rPr>
          <w:rStyle w:val="StyleBoldUnderline"/>
        </w:rPr>
        <w:t xml:space="preserve"> </w:t>
      </w:r>
      <w:r w:rsidRPr="005C6777">
        <w:rPr>
          <w:rStyle w:val="StyleBoldUnderline"/>
          <w:highlight w:val="green"/>
        </w:rPr>
        <w:t>war is</w:t>
      </w:r>
      <w:r w:rsidRPr="005C6777">
        <w:rPr>
          <w:rStyle w:val="StyleBoldUnderline"/>
        </w:rPr>
        <w:t xml:space="preserve"> </w:t>
      </w:r>
      <w:r w:rsidRPr="005C6777">
        <w:rPr>
          <w:sz w:val="16"/>
        </w:rPr>
        <w:t>equal parts costly,</w:t>
      </w:r>
      <w:r w:rsidRPr="005C6777">
        <w:rPr>
          <w:rStyle w:val="StyleBoldUnderline"/>
        </w:rPr>
        <w:t xml:space="preserve"> </w:t>
      </w:r>
      <w:r w:rsidRPr="005C6777">
        <w:rPr>
          <w:rStyle w:val="StyleBoldUnderline"/>
          <w:highlight w:val="green"/>
        </w:rPr>
        <w:t>counterproductive, archaic, and improbable</w:t>
      </w:r>
      <w:r w:rsidRPr="005C6777">
        <w:rPr>
          <w:rStyle w:val="StyleBoldUnderline"/>
        </w:rPr>
        <w:t>.</w:t>
      </w:r>
    </w:p>
    <w:p w:rsidR="005325D9" w:rsidRPr="00BC50B0" w:rsidRDefault="005325D9" w:rsidP="005325D9">
      <w:pPr>
        <w:pStyle w:val="Heading4"/>
      </w:pPr>
      <w:r w:rsidRPr="00BC50B0">
        <w:t xml:space="preserve">No nuclear war – deterrence </w:t>
      </w:r>
    </w:p>
    <w:p w:rsidR="005325D9" w:rsidRPr="00BC50B0" w:rsidRDefault="005325D9" w:rsidP="005325D9">
      <w:r w:rsidRPr="00BC50B0">
        <w:rPr>
          <w:rStyle w:val="StyleStyleBold12pt"/>
        </w:rPr>
        <w:t>Tepperman 2009</w:t>
      </w:r>
      <w:r>
        <w:t xml:space="preserve"> </w:t>
      </w:r>
      <w:r w:rsidRPr="00BC50B0">
        <w:t xml:space="preserve">[Deputy Editor at Newsweek. </w:t>
      </w:r>
      <w:proofErr w:type="gramStart"/>
      <w:r w:rsidRPr="00BC50B0">
        <w:t>Frmr Deputy Managing Editor, Foreign Affairs.</w:t>
      </w:r>
      <w:proofErr w:type="gramEnd"/>
      <w:r w:rsidRPr="00BC50B0">
        <w:t xml:space="preserve"> </w:t>
      </w:r>
      <w:proofErr w:type="gramStart"/>
      <w:r w:rsidRPr="00BC50B0">
        <w:t>LLM, i-law, NYU.</w:t>
      </w:r>
      <w:proofErr w:type="gramEnd"/>
      <w:r w:rsidRPr="00BC50B0">
        <w:t xml:space="preserve"> </w:t>
      </w:r>
      <w:proofErr w:type="gramStart"/>
      <w:r w:rsidRPr="00BC50B0">
        <w:t>MA, jurisprudence, Oxford.</w:t>
      </w:r>
      <w:proofErr w:type="gramEnd"/>
      <w:r w:rsidRPr="00BC50B0">
        <w:t xml:space="preserve"> (Jonathan, Why Obama Should Learn to Love the Bomb, </w:t>
      </w:r>
      <w:hyperlink r:id="rId14" w:history="1">
        <w:r w:rsidRPr="00BC50B0">
          <w:t>http://jonathantepperman.com/Welcome_files/nukes_Final.pdf</w:t>
        </w:r>
      </w:hyperlink>
      <w:r w:rsidRPr="00BC50B0">
        <w:t>, CMR]</w:t>
      </w:r>
    </w:p>
    <w:p w:rsidR="005325D9" w:rsidRPr="005C6777" w:rsidRDefault="005325D9" w:rsidP="005325D9">
      <w:pPr>
        <w:rPr>
          <w:sz w:val="16"/>
        </w:rPr>
      </w:pPr>
      <w:r w:rsidRPr="005C6777">
        <w:rPr>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5C6777">
        <w:rPr>
          <w:b/>
          <w:highlight w:val="green"/>
          <w:u w:val="single"/>
        </w:rPr>
        <w:t>all states are rational</w:t>
      </w:r>
      <w:r w:rsidRPr="005C6777">
        <w:rPr>
          <w:sz w:val="16"/>
        </w:rPr>
        <w:t xml:space="preserve"> on some basic level. </w:t>
      </w:r>
      <w:r w:rsidRPr="005C6777">
        <w:rPr>
          <w:b/>
          <w:highlight w:val="green"/>
          <w:u w:val="single"/>
        </w:rPr>
        <w:t>Their leaders</w:t>
      </w:r>
      <w:r w:rsidRPr="005C6777">
        <w:rPr>
          <w:sz w:val="16"/>
        </w:rPr>
        <w:t xml:space="preserve"> may be stupid, petty, venal, even evil, but they </w:t>
      </w:r>
      <w:r w:rsidRPr="005C6777">
        <w:rPr>
          <w:b/>
          <w:highlight w:val="green"/>
          <w:u w:val="single"/>
        </w:rPr>
        <w:t>tend to do things</w:t>
      </w:r>
      <w:r w:rsidRPr="005C6777">
        <w:rPr>
          <w:sz w:val="16"/>
        </w:rPr>
        <w:t xml:space="preserve"> only when </w:t>
      </w:r>
      <w:r w:rsidRPr="005C6777">
        <w:rPr>
          <w:b/>
          <w:highlight w:val="green"/>
          <w:u w:val="single"/>
        </w:rPr>
        <w:t>they’re</w:t>
      </w:r>
      <w:r w:rsidRPr="005C6777">
        <w:rPr>
          <w:sz w:val="16"/>
        </w:rPr>
        <w:t xml:space="preserve"> pretty </w:t>
      </w:r>
      <w:r w:rsidRPr="005C6777">
        <w:rPr>
          <w:b/>
          <w:highlight w:val="green"/>
          <w:u w:val="single"/>
        </w:rPr>
        <w:t>sure they can get away with</w:t>
      </w:r>
      <w:r w:rsidRPr="005C6777">
        <w:rPr>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5C6777">
        <w:rPr>
          <w:rStyle w:val="StyleBoldUnderline"/>
          <w:highlight w:val="green"/>
        </w:rPr>
        <w:t>Nuclear weapons</w:t>
      </w:r>
      <w:r w:rsidRPr="005C6777">
        <w:rPr>
          <w:sz w:val="16"/>
        </w:rPr>
        <w:t xml:space="preserve"> change all that by </w:t>
      </w:r>
      <w:r w:rsidRPr="005C6777">
        <w:rPr>
          <w:rStyle w:val="StyleBoldUnderline"/>
          <w:highlight w:val="green"/>
        </w:rPr>
        <w:t>mak</w:t>
      </w:r>
      <w:r w:rsidRPr="005C6777">
        <w:rPr>
          <w:sz w:val="16"/>
        </w:rPr>
        <w:t xml:space="preserve">ing </w:t>
      </w:r>
      <w:r w:rsidRPr="005C6777">
        <w:rPr>
          <w:rStyle w:val="StyleBoldUnderline"/>
          <w:highlight w:val="green"/>
        </w:rPr>
        <w:t>the costs of war</w:t>
      </w:r>
      <w:r w:rsidRPr="005C6777">
        <w:rPr>
          <w:sz w:val="16"/>
        </w:rPr>
        <w:t xml:space="preserve"> obvious, inevitable, and </w:t>
      </w:r>
      <w:r w:rsidRPr="005C6777">
        <w:rPr>
          <w:rStyle w:val="Emphasis"/>
          <w:highlight w:val="green"/>
        </w:rPr>
        <w:t>unacceptable</w:t>
      </w:r>
      <w:r w:rsidRPr="005C6777">
        <w:rPr>
          <w:sz w:val="16"/>
        </w:rPr>
        <w:t xml:space="preserve">. Suddenly, when both sides have the ability to turn the other to ashes with the push of a button— and everybody knows it—the basic math shifts. </w:t>
      </w:r>
      <w:r w:rsidRPr="005C6777">
        <w:rPr>
          <w:rStyle w:val="StyleBoldUnderline"/>
          <w:highlight w:val="green"/>
        </w:rPr>
        <w:t>Even the craziest</w:t>
      </w:r>
      <w:r w:rsidRPr="005C6777">
        <w:rPr>
          <w:b/>
          <w:sz w:val="16"/>
        </w:rPr>
        <w:t xml:space="preserve"> </w:t>
      </w:r>
      <w:r w:rsidRPr="005C6777">
        <w:rPr>
          <w:sz w:val="16"/>
        </w:rPr>
        <w:t xml:space="preserve">tin-pot dictator is forced to </w:t>
      </w:r>
      <w:r w:rsidRPr="005C6777">
        <w:rPr>
          <w:rStyle w:val="StyleBoldUnderline"/>
          <w:highlight w:val="green"/>
        </w:rPr>
        <w:t>accept</w:t>
      </w:r>
      <w:r w:rsidRPr="005C6777">
        <w:rPr>
          <w:sz w:val="16"/>
        </w:rPr>
        <w:t xml:space="preserve"> that </w:t>
      </w:r>
      <w:r w:rsidRPr="005C6777">
        <w:rPr>
          <w:rStyle w:val="StyleBoldUnderline"/>
          <w:highlight w:val="green"/>
        </w:rPr>
        <w:t>war</w:t>
      </w:r>
      <w:r w:rsidRPr="005C6777">
        <w:rPr>
          <w:sz w:val="16"/>
        </w:rPr>
        <w:t xml:space="preserve"> with a nuclear state </w:t>
      </w:r>
      <w:r w:rsidRPr="005C6777">
        <w:rPr>
          <w:rStyle w:val="StyleBoldUnderline"/>
          <w:highlight w:val="green"/>
        </w:rPr>
        <w:t>is unwinnable</w:t>
      </w:r>
      <w:r w:rsidRPr="005C6777">
        <w:rPr>
          <w:sz w:val="16"/>
        </w:rPr>
        <w:t xml:space="preserve"> 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5C6777">
        <w:rPr>
          <w:b/>
          <w:highlight w:val="green"/>
          <w:u w:val="single"/>
        </w:rPr>
        <w:t>proxy wars</w:t>
      </w:r>
      <w:r w:rsidRPr="005C6777">
        <w:rPr>
          <w:sz w:val="16"/>
        </w:rPr>
        <w:t xml:space="preserve">, ranging from Korea to Vietnam to Angola to Latin America. But these </w:t>
      </w:r>
      <w:r w:rsidRPr="005C6777">
        <w:rPr>
          <w:b/>
          <w:highlight w:val="green"/>
          <w:u w:val="single"/>
        </w:rPr>
        <w:t>never</w:t>
      </w:r>
      <w:r w:rsidRPr="005C6777">
        <w:rPr>
          <w:b/>
          <w:sz w:val="16"/>
        </w:rPr>
        <w:t xml:space="preserve"> </w:t>
      </w:r>
      <w:r w:rsidRPr="005C6777">
        <w:rPr>
          <w:b/>
          <w:highlight w:val="green"/>
          <w:u w:val="single"/>
        </w:rPr>
        <w:t>matched</w:t>
      </w:r>
      <w:r w:rsidRPr="005C6777">
        <w:rPr>
          <w:sz w:val="16"/>
        </w:rPr>
        <w:t xml:space="preserve"> the furious destruction of full-on, </w:t>
      </w:r>
      <w:r w:rsidRPr="005C6777">
        <w:rPr>
          <w:b/>
          <w:highlight w:val="green"/>
          <w:u w:val="single"/>
        </w:rPr>
        <w:t>great-power war</w:t>
      </w:r>
      <w:r w:rsidRPr="005C6777">
        <w:rPr>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w:t>
      </w:r>
      <w:r w:rsidRPr="005C6777">
        <w:rPr>
          <w:b/>
          <w:highlight w:val="green"/>
          <w:u w:val="single"/>
        </w:rPr>
        <w:t>countries</w:t>
      </w:r>
      <w:r w:rsidRPr="005C6777">
        <w:rPr>
          <w:sz w:val="16"/>
        </w:rPr>
        <w:t xml:space="preserve"> soon </w:t>
      </w:r>
      <w:r w:rsidRPr="005C6777">
        <w:rPr>
          <w:b/>
          <w:highlight w:val="green"/>
          <w:u w:val="single"/>
        </w:rPr>
        <w:t>stepped back</w:t>
      </w:r>
      <w:r w:rsidRPr="005C6777">
        <w:rPr>
          <w:sz w:val="16"/>
        </w:rPr>
        <w:t xml:space="preserve"> from the brink </w:t>
      </w:r>
      <w:r w:rsidRPr="005C6777">
        <w:rPr>
          <w:b/>
          <w:highlight w:val="green"/>
          <w:u w:val="single"/>
        </w:rPr>
        <w:t>when they recognized</w:t>
      </w:r>
      <w:r w:rsidRPr="005C6777">
        <w:rPr>
          <w:sz w:val="16"/>
        </w:rPr>
        <w:t xml:space="preserve"> that </w:t>
      </w:r>
      <w:r w:rsidRPr="005C6777">
        <w:rPr>
          <w:b/>
          <w:highlight w:val="green"/>
          <w:u w:val="single"/>
        </w:rPr>
        <w:t>a war would</w:t>
      </w:r>
      <w:r w:rsidRPr="005C6777">
        <w:rPr>
          <w:sz w:val="16"/>
        </w:rPr>
        <w:t xml:space="preserve"> have </w:t>
      </w:r>
      <w:r w:rsidRPr="005C6777">
        <w:rPr>
          <w:b/>
          <w:highlight w:val="green"/>
          <w:u w:val="single"/>
        </w:rPr>
        <w:t>mean</w:t>
      </w:r>
      <w:r w:rsidRPr="005C6777">
        <w:rPr>
          <w:sz w:val="16"/>
        </w:rPr>
        <w:t xml:space="preserve">t </w:t>
      </w:r>
      <w:r w:rsidRPr="005C6777">
        <w:rPr>
          <w:rStyle w:val="Emphasis"/>
          <w:highlight w:val="green"/>
        </w:rPr>
        <w:t>curtains</w:t>
      </w:r>
      <w:r w:rsidRPr="005C6777">
        <w:rPr>
          <w:sz w:val="16"/>
        </w:rPr>
        <w:t xml:space="preserve"> </w:t>
      </w:r>
      <w:r w:rsidRPr="005C6777">
        <w:rPr>
          <w:rStyle w:val="StyleBoldUnderline"/>
        </w:rPr>
        <w:t>for everyone</w:t>
      </w:r>
      <w:r w:rsidRPr="005C6777">
        <w:rPr>
          <w:sz w:val="16"/>
        </w:rPr>
        <w:t xml:space="preserve">. As important as the fact that they did is the reason why: Soviet leader Nikita Khrushchev’s aide Fyodor Burlatsky said later on, “It is impossible to win a nuclear war, and both sides realized that, maybe for the first time.” </w:t>
      </w:r>
      <w:r w:rsidRPr="005C6777">
        <w:rPr>
          <w:rStyle w:val="Emphasis"/>
          <w:highlight w:val="green"/>
        </w:rPr>
        <w:t>The record</w:t>
      </w:r>
      <w:r w:rsidRPr="005C6777">
        <w:rPr>
          <w:sz w:val="16"/>
        </w:rPr>
        <w:t xml:space="preserve"> since then </w:t>
      </w:r>
      <w:r w:rsidRPr="005C6777">
        <w:rPr>
          <w:rStyle w:val="Emphasis"/>
          <w:highlight w:val="green"/>
        </w:rPr>
        <w:t>shows the same pattern repeating:</w:t>
      </w:r>
      <w:r w:rsidRPr="005C6777">
        <w:rPr>
          <w:sz w:val="16"/>
        </w:rPr>
        <w:t xml:space="preserve"> </w:t>
      </w:r>
      <w:r w:rsidRPr="005C6777">
        <w:rPr>
          <w:b/>
          <w:highlight w:val="green"/>
          <w:u w:val="single"/>
        </w:rPr>
        <w:t>nuclear</w:t>
      </w:r>
      <w:r w:rsidRPr="005C6777">
        <w:rPr>
          <w:sz w:val="16"/>
        </w:rPr>
        <w:t xml:space="preserve"> armed </w:t>
      </w:r>
      <w:r w:rsidRPr="005C6777">
        <w:rPr>
          <w:b/>
          <w:highlight w:val="green"/>
          <w:u w:val="single"/>
        </w:rPr>
        <w:t>enemies</w:t>
      </w:r>
      <w:r w:rsidRPr="005C6777">
        <w:rPr>
          <w:sz w:val="16"/>
        </w:rPr>
        <w:t xml:space="preserve"> slide toward war, </w:t>
      </w:r>
      <w:proofErr w:type="gramStart"/>
      <w:r w:rsidRPr="005C6777">
        <w:rPr>
          <w:sz w:val="16"/>
        </w:rPr>
        <w:t>then</w:t>
      </w:r>
      <w:proofErr w:type="gramEnd"/>
      <w:r w:rsidRPr="005C6777">
        <w:rPr>
          <w:sz w:val="16"/>
        </w:rPr>
        <w:t xml:space="preserve"> </w:t>
      </w:r>
      <w:r w:rsidRPr="005C6777">
        <w:rPr>
          <w:b/>
          <w:highlight w:val="green"/>
          <w:u w:val="single"/>
        </w:rPr>
        <w:t>pull back</w:t>
      </w:r>
      <w:r w:rsidRPr="005C6777">
        <w:rPr>
          <w:sz w:val="16"/>
        </w:rPr>
        <w:t xml:space="preserve">, always for the same reasons. The best recent example is India and Pakistan, which fought three bloody wars after independence before acquiring their own nukes in </w:t>
      </w:r>
      <w:r w:rsidRPr="005C6777">
        <w:rPr>
          <w:sz w:val="16"/>
        </w:rPr>
        <w:lastRenderedPageBreak/>
        <w:t xml:space="preserve">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5325D9" w:rsidRPr="00AE14EC" w:rsidRDefault="005325D9" w:rsidP="005325D9">
      <w:pPr>
        <w:pStyle w:val="Heading4"/>
      </w:pPr>
      <w:r w:rsidRPr="00AE14EC">
        <w:t>Miscalc is impossible</w:t>
      </w:r>
    </w:p>
    <w:p w:rsidR="005325D9" w:rsidRPr="00EB0AA3" w:rsidRDefault="005325D9" w:rsidP="005325D9">
      <w:r>
        <w:rPr>
          <w:rStyle w:val="StyleStyleBold12pt"/>
        </w:rPr>
        <w:t>Quinlan 200</w:t>
      </w:r>
      <w:r w:rsidRPr="00AE14EC">
        <w:rPr>
          <w:rStyle w:val="StyleStyleBold12pt"/>
        </w:rPr>
        <w:t>9</w:t>
      </w:r>
      <w:r w:rsidRPr="00AE14EC">
        <w:t xml:space="preserve"> </w:t>
      </w:r>
      <w:r w:rsidRPr="00EB0AA3">
        <w:t>(Sir Michael, visiting professor at King's College London, Permanent Under-Secretary at the Ministry of Defence and former senior fellow at the International Institute of Strategic Studies, “Thinking About Nuclear Weapons: Principles, Problems, Prospects,” Oxford University Press, CMR)</w:t>
      </w:r>
    </w:p>
    <w:p w:rsidR="005325D9" w:rsidRPr="005C6777" w:rsidRDefault="005325D9" w:rsidP="005325D9">
      <w:pPr>
        <w:pStyle w:val="card"/>
        <w:ind w:left="0" w:right="0"/>
        <w:rPr>
          <w:sz w:val="16"/>
        </w:rPr>
      </w:pPr>
      <w:r w:rsidRPr="005C6777">
        <w:rPr>
          <w:sz w:val="16"/>
        </w:rPr>
        <w:t xml:space="preserve">One special form of </w:t>
      </w:r>
      <w:r w:rsidRPr="005C6777">
        <w:rPr>
          <w:rStyle w:val="StyleBoldUnderline"/>
          <w:highlight w:val="green"/>
        </w:rPr>
        <w:t>miscalculation</w:t>
      </w:r>
      <w:r w:rsidRPr="005C6777">
        <w:rPr>
          <w:sz w:val="16"/>
        </w:rPr>
        <w:t xml:space="preserve"> appeared sporadically in the speculations of academic commentators, though it </w:t>
      </w:r>
      <w:r w:rsidRPr="005C6777">
        <w:rPr>
          <w:rStyle w:val="StyleBoldUnderline"/>
          <w:highlight w:val="green"/>
        </w:rPr>
        <w:t>was</w:t>
      </w:r>
      <w:r w:rsidRPr="005C6777">
        <w:rPr>
          <w:sz w:val="16"/>
        </w:rPr>
        <w:t xml:space="preserve"> </w:t>
      </w:r>
      <w:r w:rsidRPr="005C6777">
        <w:rPr>
          <w:rStyle w:val="Emphasis"/>
          <w:highlight w:val="green"/>
        </w:rPr>
        <w:t xml:space="preserve">scarcely </w:t>
      </w:r>
      <w:r w:rsidRPr="005C6777">
        <w:rPr>
          <w:sz w:val="16"/>
        </w:rPr>
        <w:t xml:space="preserve">ever to be </w:t>
      </w:r>
      <w:r w:rsidRPr="005C6777">
        <w:rPr>
          <w:rStyle w:val="Emphasis"/>
          <w:highlight w:val="green"/>
        </w:rPr>
        <w:t>encountered</w:t>
      </w:r>
      <w:r w:rsidRPr="005C6777">
        <w:rPr>
          <w:sz w:val="16"/>
        </w:rPr>
        <w:t>—at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w:t>
      </w:r>
      <w:proofErr w:type="gramStart"/>
      <w:r w:rsidRPr="005C6777">
        <w:rPr>
          <w:sz w:val="16"/>
        </w:rPr>
        <w:t>,</w:t>
      </w:r>
      <w:proofErr w:type="gramEnd"/>
      <w:r w:rsidRPr="005C6777">
        <w:rPr>
          <w:sz w:val="16"/>
        </w:rPr>
        <w:t xml:space="preserv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5C6777">
        <w:rPr>
          <w:rStyle w:val="underline"/>
          <w:sz w:val="22"/>
          <w:highlight w:val="green"/>
        </w:rPr>
        <w:t xml:space="preserve">No government will need, and </w:t>
      </w:r>
      <w:r w:rsidRPr="005C6777">
        <w:rPr>
          <w:sz w:val="16"/>
        </w:rPr>
        <w:t xml:space="preserve">no nonlunatic government could </w:t>
      </w:r>
      <w:r w:rsidRPr="005C6777">
        <w:rPr>
          <w:rStyle w:val="underline"/>
          <w:sz w:val="22"/>
          <w:highlight w:val="green"/>
        </w:rPr>
        <w:t>wish, to take within</w:t>
      </w:r>
      <w:r w:rsidRPr="005C6777">
        <w:rPr>
          <w:rStyle w:val="underline"/>
          <w:sz w:val="22"/>
        </w:rPr>
        <w:t xml:space="preserve"> </w:t>
      </w:r>
      <w:r w:rsidRPr="005C6777">
        <w:rPr>
          <w:sz w:val="16"/>
        </w:rPr>
        <w:t>so short</w:t>
      </w:r>
      <w:r w:rsidRPr="005C6777">
        <w:rPr>
          <w:rStyle w:val="underline"/>
          <w:sz w:val="22"/>
        </w:rPr>
        <w:t xml:space="preserve"> </w:t>
      </w:r>
      <w:r w:rsidRPr="005C6777">
        <w:rPr>
          <w:rStyle w:val="underline"/>
          <w:sz w:val="22"/>
          <w:highlight w:val="green"/>
        </w:rPr>
        <w:t xml:space="preserve">a span of time a </w:t>
      </w:r>
      <w:r w:rsidRPr="005C6777">
        <w:rPr>
          <w:rStyle w:val="StyleBoldUnderline"/>
          <w:highlight w:val="green"/>
        </w:rPr>
        <w:t>step as enormous</w:t>
      </w:r>
      <w:r w:rsidRPr="005C6777">
        <w:rPr>
          <w:rStyle w:val="StyleBoldUnderline"/>
        </w:rPr>
        <w:t xml:space="preserve"> </w:t>
      </w:r>
      <w:r w:rsidRPr="005C6777">
        <w:rPr>
          <w:sz w:val="16"/>
        </w:rPr>
        <w:t>and irrevocable</w:t>
      </w:r>
      <w:r w:rsidRPr="005C6777">
        <w:rPr>
          <w:rStyle w:val="StyleBoldUnderline"/>
        </w:rPr>
        <w:t xml:space="preserve"> </w:t>
      </w:r>
      <w:r w:rsidRPr="005C6777">
        <w:rPr>
          <w:rStyle w:val="StyleBoldUnderline"/>
          <w:highlight w:val="green"/>
        </w:rPr>
        <w:t>as</w:t>
      </w:r>
      <w:r w:rsidRPr="005C6777">
        <w:rPr>
          <w:sz w:val="16"/>
        </w:rPr>
        <w:t xml:space="preserve"> the execution of a</w:t>
      </w:r>
      <w:r w:rsidRPr="005C6777">
        <w:rPr>
          <w:rStyle w:val="underline"/>
          <w:sz w:val="22"/>
        </w:rPr>
        <w:t xml:space="preserve"> </w:t>
      </w:r>
      <w:r w:rsidRPr="005C6777">
        <w:rPr>
          <w:rStyle w:val="underline"/>
          <w:sz w:val="22"/>
          <w:highlight w:val="green"/>
        </w:rPr>
        <w:t xml:space="preserve">nuclear strike </w:t>
      </w:r>
      <w:r w:rsidRPr="005C6777">
        <w:rPr>
          <w:sz w:val="16"/>
        </w:rPr>
        <w:t xml:space="preserve">on the basis of early-warning information alone without knowing the true nature of the incoming attack. The </w:t>
      </w:r>
      <w:r w:rsidRPr="005C6777">
        <w:rPr>
          <w:rStyle w:val="underline"/>
          <w:sz w:val="22"/>
          <w:highlight w:val="green"/>
        </w:rPr>
        <w:t>speculation tends</w:t>
      </w:r>
      <w:r w:rsidRPr="005C6777">
        <w:rPr>
          <w:sz w:val="16"/>
        </w:rPr>
        <w:t xml:space="preserve"> moreover </w:t>
      </w:r>
      <w:r w:rsidRPr="005C6777">
        <w:rPr>
          <w:rStyle w:val="underline"/>
          <w:sz w:val="22"/>
          <w:highlight w:val="green"/>
        </w:rPr>
        <w:t xml:space="preserve">to be expressed </w:t>
      </w:r>
      <w:r w:rsidRPr="005C6777">
        <w:rPr>
          <w:rStyle w:val="Emphasis"/>
          <w:highlight w:val="green"/>
        </w:rPr>
        <w:t xml:space="preserve">without </w:t>
      </w:r>
      <w:r w:rsidRPr="005C6777">
        <w:rPr>
          <w:sz w:val="16"/>
        </w:rPr>
        <w:t>reference either to</w:t>
      </w:r>
      <w:r w:rsidRPr="005C6777">
        <w:rPr>
          <w:rStyle w:val="underline"/>
          <w:sz w:val="22"/>
        </w:rPr>
        <w:t xml:space="preserve"> </w:t>
      </w:r>
      <w:r w:rsidRPr="005C6777">
        <w:rPr>
          <w:rStyle w:val="underline"/>
          <w:sz w:val="22"/>
          <w:highlight w:val="green"/>
        </w:rPr>
        <w:t xml:space="preserve">any </w:t>
      </w:r>
      <w:r w:rsidRPr="005C6777">
        <w:rPr>
          <w:rStyle w:val="Emphasis"/>
          <w:highlight w:val="green"/>
        </w:rPr>
        <w:t>realistic</w:t>
      </w:r>
      <w:r w:rsidRPr="005C6777">
        <w:rPr>
          <w:rStyle w:val="underline"/>
          <w:sz w:val="22"/>
          <w:highlight w:val="green"/>
        </w:rPr>
        <w:t xml:space="preserve"> </w:t>
      </w:r>
      <w:r w:rsidRPr="005C6777">
        <w:rPr>
          <w:sz w:val="16"/>
        </w:rPr>
        <w:t>political  or conﬂict-related</w:t>
      </w:r>
      <w:r w:rsidRPr="005C6777">
        <w:rPr>
          <w:rStyle w:val="underline"/>
          <w:sz w:val="22"/>
        </w:rPr>
        <w:t xml:space="preserve"> </w:t>
      </w:r>
      <w:r w:rsidRPr="005C6777">
        <w:rPr>
          <w:rStyle w:val="underline"/>
          <w:sz w:val="22"/>
          <w:highlight w:val="green"/>
        </w:rPr>
        <w:t xml:space="preserve">context </w:t>
      </w:r>
      <w:r w:rsidRPr="005C6777">
        <w:rPr>
          <w:sz w:val="16"/>
        </w:rPr>
        <w:t>thought</w:t>
      </w:r>
      <w:r w:rsidRPr="005C6777">
        <w:rPr>
          <w:rStyle w:val="underline"/>
          <w:sz w:val="22"/>
        </w:rPr>
        <w:t xml:space="preserve"> </w:t>
      </w:r>
      <w:r w:rsidRPr="005C6777">
        <w:rPr>
          <w:rStyle w:val="Emphasis"/>
          <w:highlight w:val="green"/>
        </w:rPr>
        <w:t>to render the episode plausible</w:t>
      </w:r>
      <w:r w:rsidRPr="005C6777">
        <w:rPr>
          <w:sz w:val="16"/>
        </w:rPr>
        <w:t xml:space="preserve">, or to the manifest interest of the launching country, should there be any risk of doubt, in ensuring—by explicit communication if necessary—that there was no misinterpretation of its conventionally armed launch. </w:t>
      </w:r>
    </w:p>
    <w:p w:rsidR="005325D9" w:rsidRPr="00AE14EC" w:rsidRDefault="005325D9" w:rsidP="005325D9">
      <w:pPr>
        <w:pStyle w:val="Heading4"/>
      </w:pPr>
      <w:r w:rsidRPr="00AE14EC">
        <w:t xml:space="preserve">Interdependence checks </w:t>
      </w:r>
    </w:p>
    <w:p w:rsidR="005325D9" w:rsidRPr="001E4C45" w:rsidRDefault="005325D9" w:rsidP="005325D9">
      <w:pPr>
        <w:rPr>
          <w:b/>
          <w:sz w:val="26"/>
        </w:rPr>
      </w:pPr>
      <w:r>
        <w:rPr>
          <w:rStyle w:val="StyleStyleBold12pt"/>
        </w:rPr>
        <w:t>Deudney 200</w:t>
      </w:r>
      <w:r w:rsidRPr="00AE14EC">
        <w:rPr>
          <w:rStyle w:val="StyleStyleBold12pt"/>
        </w:rPr>
        <w:t>9</w:t>
      </w:r>
      <w:r>
        <w:rPr>
          <w:rStyle w:val="StyleStyleBold12pt"/>
        </w:rPr>
        <w:t xml:space="preserve"> </w:t>
      </w:r>
      <w:r w:rsidRPr="001E4C45">
        <w:t xml:space="preserve">(Daniel Prof of Pol Sci, and Ikenberry, Prof of International Affairs, and John, Prof of Pol Sci at John Hopkins and Prof of International Affairs at Princeton, “Why Liberal Democracy Will Prevail” </w:t>
      </w:r>
      <w:hyperlink r:id="rId15" w:history="1">
        <w:r w:rsidRPr="001E4C45">
          <w:t>http://www.nwc.navy.mil/events/csf/readings/AutocraticRevival.aspx</w:t>
        </w:r>
      </w:hyperlink>
      <w:r w:rsidRPr="001E4C45">
        <w:t>, CMR)</w:t>
      </w:r>
    </w:p>
    <w:p w:rsidR="005325D9" w:rsidRPr="005C6777" w:rsidRDefault="005325D9" w:rsidP="005325D9">
      <w:pPr>
        <w:rPr>
          <w:sz w:val="16"/>
        </w:rPr>
      </w:pPr>
      <w:r w:rsidRPr="005C6777">
        <w:rPr>
          <w:sz w:val="16"/>
        </w:rPr>
        <w:t xml:space="preserve"> This </w:t>
      </w:r>
      <w:r w:rsidRPr="005C6777">
        <w:rPr>
          <w:rStyle w:val="StyleBoldUnderline"/>
          <w:highlight w:val="green"/>
        </w:rPr>
        <w:t>bleak outlook is based on</w:t>
      </w:r>
      <w:r w:rsidRPr="005C6777">
        <w:rPr>
          <w:sz w:val="16"/>
        </w:rPr>
        <w:t xml:space="preserve"> an </w:t>
      </w:r>
      <w:r w:rsidRPr="005C6777">
        <w:rPr>
          <w:rStyle w:val="Emphasis"/>
          <w:highlight w:val="green"/>
        </w:rPr>
        <w:t>exaggeration</w:t>
      </w:r>
      <w:r w:rsidRPr="005C6777">
        <w:rPr>
          <w:sz w:val="16"/>
        </w:rPr>
        <w:t xml:space="preserve"> of recent developments </w:t>
      </w:r>
      <w:r w:rsidRPr="005C6777">
        <w:rPr>
          <w:rStyle w:val="StyleBoldUnderline"/>
          <w:highlight w:val="green"/>
        </w:rPr>
        <w:t>and ignores</w:t>
      </w:r>
      <w:r w:rsidRPr="005C6777">
        <w:rPr>
          <w:b/>
          <w:sz w:val="16"/>
        </w:rPr>
        <w:t xml:space="preserve"> </w:t>
      </w:r>
      <w:r w:rsidRPr="005C6777">
        <w:rPr>
          <w:sz w:val="16"/>
        </w:rPr>
        <w:t xml:space="preserve">powerful countervailing factors and </w:t>
      </w:r>
      <w:r w:rsidRPr="005C6777">
        <w:rPr>
          <w:rStyle w:val="StyleBoldUnderline"/>
        </w:rPr>
        <w:t>forces</w:t>
      </w:r>
      <w:r w:rsidRPr="005C6777">
        <w:rPr>
          <w:sz w:val="16"/>
        </w:rPr>
        <w:t xml:space="preserve">. Indeed, contrary to what the revivalists describe, </w:t>
      </w:r>
      <w:r w:rsidRPr="005C6777">
        <w:rPr>
          <w:rStyle w:val="StyleBoldUnderline"/>
          <w:highlight w:val="green"/>
        </w:rPr>
        <w:t xml:space="preserve">the most striking features of the </w:t>
      </w:r>
      <w:r w:rsidRPr="005C6777">
        <w:rPr>
          <w:sz w:val="16"/>
        </w:rPr>
        <w:t xml:space="preserve">contemporary </w:t>
      </w:r>
      <w:r w:rsidRPr="005C6777">
        <w:rPr>
          <w:rStyle w:val="StyleBoldUnderline"/>
          <w:highlight w:val="green"/>
        </w:rPr>
        <w:t>international landscape</w:t>
      </w:r>
      <w:r w:rsidRPr="005C6777">
        <w:rPr>
          <w:rStyle w:val="StyleBoldUnderline"/>
        </w:rPr>
        <w:t xml:space="preserve"> </w:t>
      </w:r>
      <w:r w:rsidRPr="005C6777">
        <w:rPr>
          <w:sz w:val="16"/>
        </w:rPr>
        <w:t>are</w:t>
      </w:r>
      <w:r w:rsidRPr="005C6777">
        <w:rPr>
          <w:rStyle w:val="StyleBoldUnderline"/>
        </w:rPr>
        <w:t xml:space="preserve"> </w:t>
      </w:r>
      <w:r w:rsidRPr="005C6777">
        <w:rPr>
          <w:sz w:val="16"/>
        </w:rPr>
        <w:t xml:space="preserve">the intensification of economic </w:t>
      </w:r>
      <w:r w:rsidRPr="005C6777">
        <w:rPr>
          <w:rStyle w:val="StyleBoldUnderline"/>
          <w:highlight w:val="green"/>
        </w:rPr>
        <w:t>globalization</w:t>
      </w:r>
      <w:r w:rsidRPr="005C6777">
        <w:rPr>
          <w:sz w:val="16"/>
        </w:rPr>
        <w:t xml:space="preserve">, thickening </w:t>
      </w:r>
      <w:r w:rsidRPr="005C6777">
        <w:rPr>
          <w:rStyle w:val="StyleBoldUnderline"/>
          <w:highlight w:val="green"/>
        </w:rPr>
        <w:t>institutions</w:t>
      </w:r>
      <w:r w:rsidRPr="005C6777">
        <w:rPr>
          <w:sz w:val="16"/>
        </w:rPr>
        <w:t xml:space="preserve">, and shared problems of </w:t>
      </w:r>
      <w:r w:rsidRPr="005C6777">
        <w:rPr>
          <w:rStyle w:val="StyleBoldUnderline"/>
          <w:highlight w:val="green"/>
        </w:rPr>
        <w:t>interdependence</w:t>
      </w:r>
      <w:r w:rsidRPr="005C6777">
        <w:rPr>
          <w:sz w:val="16"/>
        </w:rPr>
        <w:t xml:space="preserve">. The overall structure of the international system today is quite unlike that of the nineteenth century. Compared to older orders, the </w:t>
      </w:r>
      <w:r w:rsidRPr="005C6777">
        <w:rPr>
          <w:rStyle w:val="StyleBoldUnderline"/>
          <w:highlight w:val="green"/>
        </w:rPr>
        <w:t>contemporary liberal</w:t>
      </w:r>
      <w:r w:rsidRPr="005C6777">
        <w:rPr>
          <w:sz w:val="16"/>
        </w:rPr>
        <w:t>-centered international order provides</w:t>
      </w:r>
      <w:r w:rsidRPr="005C6777">
        <w:rPr>
          <w:rStyle w:val="StyleBoldUnderline"/>
        </w:rPr>
        <w:t xml:space="preserve"> </w:t>
      </w:r>
      <w:r w:rsidRPr="005C6777">
        <w:rPr>
          <w:sz w:val="16"/>
        </w:rPr>
        <w:t xml:space="preserve">a set of </w:t>
      </w:r>
      <w:r w:rsidRPr="005C6777">
        <w:rPr>
          <w:rStyle w:val="StyleBoldUnderline"/>
          <w:highlight w:val="green"/>
        </w:rPr>
        <w:t xml:space="preserve">constraints </w:t>
      </w:r>
      <w:r w:rsidRPr="005C6777">
        <w:rPr>
          <w:sz w:val="16"/>
        </w:rPr>
        <w:t xml:space="preserve">and opportunities — of pushes and pulls — </w:t>
      </w:r>
      <w:r w:rsidRPr="005C6777">
        <w:rPr>
          <w:rStyle w:val="StyleBoldUnderline"/>
        </w:rPr>
        <w:t xml:space="preserve">that </w:t>
      </w:r>
      <w:r w:rsidRPr="005C6777">
        <w:rPr>
          <w:rStyle w:val="StyleBoldUnderline"/>
          <w:highlight w:val="green"/>
        </w:rPr>
        <w:t xml:space="preserve">reduce </w:t>
      </w:r>
      <w:r w:rsidRPr="005C6777">
        <w:rPr>
          <w:sz w:val="16"/>
        </w:rPr>
        <w:t xml:space="preserve">the likelihood of </w:t>
      </w:r>
      <w:r w:rsidRPr="005C6777">
        <w:rPr>
          <w:rStyle w:val="StyleBoldUnderline"/>
          <w:highlight w:val="green"/>
        </w:rPr>
        <w:t>severe conflict while creating</w:t>
      </w:r>
      <w:r w:rsidRPr="005C6777">
        <w:rPr>
          <w:rStyle w:val="StyleBoldUnderline"/>
        </w:rPr>
        <w:t xml:space="preserve"> </w:t>
      </w:r>
      <w:r w:rsidRPr="005C6777">
        <w:rPr>
          <w:sz w:val="16"/>
        </w:rPr>
        <w:t>strong</w:t>
      </w:r>
      <w:r w:rsidRPr="005C6777">
        <w:rPr>
          <w:rStyle w:val="StyleBoldUnderline"/>
        </w:rPr>
        <w:t xml:space="preserve"> </w:t>
      </w:r>
      <w:r w:rsidRPr="005C6777">
        <w:rPr>
          <w:rStyle w:val="StyleBoldUnderline"/>
          <w:highlight w:val="green"/>
        </w:rPr>
        <w:t>imperatives for</w:t>
      </w:r>
      <w:r w:rsidRPr="005C6777">
        <w:rPr>
          <w:rStyle w:val="StyleBoldUnderline"/>
        </w:rPr>
        <w:t xml:space="preserve"> </w:t>
      </w:r>
      <w:r w:rsidRPr="005C6777">
        <w:rPr>
          <w:sz w:val="16"/>
        </w:rPr>
        <w:t>cooperative</w:t>
      </w:r>
      <w:r w:rsidRPr="005C6777">
        <w:rPr>
          <w:rStyle w:val="StyleBoldUnderline"/>
        </w:rPr>
        <w:t xml:space="preserve"> </w:t>
      </w:r>
      <w:r w:rsidRPr="005C6777">
        <w:rPr>
          <w:rStyle w:val="Emphasis"/>
          <w:highlight w:val="green"/>
        </w:rPr>
        <w:t>problem solving</w:t>
      </w:r>
      <w:r w:rsidRPr="005C6777">
        <w:rPr>
          <w:sz w:val="16"/>
        </w:rPr>
        <w:t xml:space="preserve">.   Those invoking the nineteenth century as a model for the twenty-first also fail to acknowledge the extent to which war as a path to conflict resolution and great-power expansion has become largely obsolete. Most important, nuclear weapons have transformed great-power war from a routine feature of international politics into an exercise in national suicide. With all of the great powers possessing nuclear weapons and ample means to rapidly expand their deterrent forces, </w:t>
      </w:r>
      <w:r w:rsidRPr="005C6777">
        <w:rPr>
          <w:rStyle w:val="StyleBoldUnderline"/>
          <w:highlight w:val="green"/>
        </w:rPr>
        <w:t>warfare</w:t>
      </w:r>
      <w:r w:rsidRPr="005C6777">
        <w:rPr>
          <w:sz w:val="16"/>
        </w:rPr>
        <w:t xml:space="preserve"> among these states </w:t>
      </w:r>
      <w:r w:rsidRPr="005C6777">
        <w:rPr>
          <w:rStyle w:val="StyleBoldUnderline"/>
          <w:highlight w:val="green"/>
        </w:rPr>
        <w:t>has</w:t>
      </w:r>
      <w:r w:rsidRPr="005C6777">
        <w:rPr>
          <w:sz w:val="16"/>
        </w:rPr>
        <w:t xml:space="preserve"> truly </w:t>
      </w:r>
      <w:r w:rsidRPr="005C6777">
        <w:rPr>
          <w:rStyle w:val="StyleBoldUnderline"/>
          <w:highlight w:val="green"/>
        </w:rPr>
        <w:t>become</w:t>
      </w:r>
      <w:r w:rsidRPr="005C6777">
        <w:rPr>
          <w:sz w:val="16"/>
        </w:rPr>
        <w:t xml:space="preserve"> </w:t>
      </w:r>
      <w:r w:rsidRPr="005C6777">
        <w:rPr>
          <w:rStyle w:val="StyleBoldUnderline"/>
        </w:rPr>
        <w:t>an option of</w:t>
      </w:r>
      <w:r w:rsidRPr="005C6777">
        <w:rPr>
          <w:sz w:val="16"/>
        </w:rPr>
        <w:t xml:space="preserve"> </w:t>
      </w:r>
      <w:r w:rsidRPr="005C6777">
        <w:rPr>
          <w:rStyle w:val="StyleBoldUnderline"/>
          <w:highlight w:val="green"/>
        </w:rPr>
        <w:t>last resort</w:t>
      </w:r>
      <w:r w:rsidRPr="005C6777">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5C6777">
        <w:rPr>
          <w:b/>
          <w:sz w:val="16"/>
        </w:rPr>
        <w:t xml:space="preserve">, </w:t>
      </w:r>
      <w:r w:rsidRPr="005C6777">
        <w:rPr>
          <w:rStyle w:val="StyleBoldUnderline"/>
          <w:highlight w:val="green"/>
        </w:rPr>
        <w:t>these changes</w:t>
      </w:r>
      <w:r w:rsidRPr="005C6777">
        <w:rPr>
          <w:sz w:val="16"/>
        </w:rPr>
        <w:t xml:space="preserve"> in the economy of violence </w:t>
      </w:r>
      <w:r w:rsidRPr="005C6777">
        <w:rPr>
          <w:rStyle w:val="StyleBoldUnderline"/>
          <w:highlight w:val="green"/>
        </w:rPr>
        <w:t>mean</w:t>
      </w:r>
      <w:r w:rsidRPr="005C6777">
        <w:rPr>
          <w:sz w:val="16"/>
        </w:rPr>
        <w:t xml:space="preserve"> that </w:t>
      </w:r>
      <w:r w:rsidRPr="005C6777">
        <w:rPr>
          <w:rStyle w:val="StyleBoldUnderline"/>
          <w:highlight w:val="green"/>
        </w:rPr>
        <w:t>the international system is</w:t>
      </w:r>
      <w:r w:rsidRPr="005C6777">
        <w:rPr>
          <w:sz w:val="16"/>
        </w:rPr>
        <w:t xml:space="preserve"> far more</w:t>
      </w:r>
      <w:r w:rsidRPr="005C6777">
        <w:rPr>
          <w:rStyle w:val="StyleBoldUnderline"/>
          <w:highlight w:val="green"/>
        </w:rPr>
        <w:t xml:space="preserve"> </w:t>
      </w:r>
      <w:r w:rsidRPr="005C6777">
        <w:rPr>
          <w:rStyle w:val="Emphasis"/>
          <w:highlight w:val="green"/>
        </w:rPr>
        <w:t>primed for peace</w:t>
      </w:r>
      <w:r w:rsidRPr="005C6777">
        <w:rPr>
          <w:sz w:val="16"/>
        </w:rPr>
        <w:t xml:space="preserve"> than the autocratic revivalists acknowledge. </w:t>
      </w:r>
    </w:p>
    <w:p w:rsidR="005325D9" w:rsidRDefault="005325D9" w:rsidP="005325D9">
      <w:pPr>
        <w:pStyle w:val="Heading4"/>
      </w:pPr>
      <w:r w:rsidRPr="00AE14EC">
        <w:lastRenderedPageBreak/>
        <w:t xml:space="preserve">Nuclear war doesn’t cause extinction </w:t>
      </w:r>
    </w:p>
    <w:p w:rsidR="005325D9" w:rsidRPr="00BB571B" w:rsidRDefault="005325D9" w:rsidP="005325D9">
      <w:pPr>
        <w:rPr>
          <w:b/>
        </w:rPr>
      </w:pPr>
      <w:r w:rsidRPr="00BF3F36">
        <w:rPr>
          <w:rStyle w:val="StyleStyleBold12pt"/>
        </w:rPr>
        <w:t>Socol 2011</w:t>
      </w:r>
      <w:r>
        <w:rPr>
          <w:b/>
        </w:rPr>
        <w:t xml:space="preserve"> </w:t>
      </w:r>
      <w:r w:rsidRPr="00BB571B">
        <w:t>Yehoshua (Ph.D.), an inter-disciplinary physicist, is an expert in electro-optics, high-energy physics and applications, and material science and Moshe Yanovskiy, Jan 2, “Nuclear Proliferation and Democracy”, http://www.americanthinker.com/2011/01/nuclear_proliferation_and_demo.html, CMR</w:t>
      </w:r>
    </w:p>
    <w:p w:rsidR="005325D9" w:rsidRPr="005C6777" w:rsidRDefault="005325D9" w:rsidP="005325D9">
      <w:pPr>
        <w:rPr>
          <w:sz w:val="16"/>
        </w:rPr>
      </w:pPr>
      <w:r w:rsidRPr="005C6777">
        <w:rPr>
          <w:sz w:val="16"/>
        </w:rPr>
        <w:t>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The direct</w:t>
      </w:r>
      <w:r w:rsidRPr="005C6777">
        <w:rPr>
          <w:u w:val="single"/>
        </w:rPr>
        <w:t xml:space="preserve"> </w:t>
      </w:r>
      <w:r w:rsidRPr="005C6777">
        <w:rPr>
          <w:b/>
          <w:highlight w:val="green"/>
          <w:u w:val="single"/>
        </w:rPr>
        <w:t>consequences of</w:t>
      </w:r>
      <w:r w:rsidRPr="005C6777">
        <w:rPr>
          <w:sz w:val="16"/>
        </w:rPr>
        <w:t xml:space="preserve"> the limited </w:t>
      </w:r>
      <w:r w:rsidRPr="005C6777">
        <w:rPr>
          <w:b/>
          <w:highlight w:val="green"/>
          <w:u w:val="single"/>
        </w:rPr>
        <w:t>use of</w:t>
      </w:r>
      <w:r w:rsidRPr="005C6777">
        <w:rPr>
          <w:highlight w:val="green"/>
          <w:u w:val="single"/>
        </w:rPr>
        <w:t xml:space="preserve"> </w:t>
      </w:r>
      <w:r w:rsidRPr="005C6777">
        <w:rPr>
          <w:b/>
          <w:highlight w:val="green"/>
          <w:u w:val="single"/>
        </w:rPr>
        <w:t>nuclear weapons</w:t>
      </w:r>
      <w:r w:rsidRPr="005C6777">
        <w:rPr>
          <w:sz w:val="16"/>
        </w:rPr>
        <w:t xml:space="preserve"> -- especially low-yield devices most likely to be in the hands of non-state actors or irresponsible governments -- </w:t>
      </w:r>
      <w:r w:rsidRPr="005C6777">
        <w:rPr>
          <w:b/>
          <w:iCs/>
          <w:highlight w:val="green"/>
          <w:u w:val="single"/>
        </w:rPr>
        <w:t>would</w:t>
      </w:r>
      <w:r w:rsidRPr="005C6777">
        <w:rPr>
          <w:sz w:val="16"/>
        </w:rPr>
        <w:t xml:space="preserve"> probably </w:t>
      </w:r>
      <w:r w:rsidRPr="005C6777">
        <w:rPr>
          <w:b/>
          <w:iCs/>
          <w:highlight w:val="green"/>
          <w:u w:val="single"/>
        </w:rPr>
        <w:t>not be great</w:t>
      </w:r>
      <w:r w:rsidRPr="005C6777">
        <w:rPr>
          <w:iCs/>
          <w:u w:val="single"/>
        </w:rPr>
        <w:t xml:space="preserve"> </w:t>
      </w:r>
      <w:r w:rsidRPr="005C6777">
        <w:rPr>
          <w:sz w:val="16"/>
        </w:rPr>
        <w:t xml:space="preserve">enough to bring about significant geopolitical upheavals. </w:t>
      </w:r>
      <w:r w:rsidRPr="005C6777">
        <w:rPr>
          <w:rStyle w:val="StyleBoldUnderline"/>
          <w:highlight w:val="green"/>
        </w:rPr>
        <w:t>Casualties</w:t>
      </w:r>
      <w:r w:rsidRPr="005C6777">
        <w:rPr>
          <w:sz w:val="16"/>
        </w:rPr>
        <w:t xml:space="preserve"> from a single 20-KT nuclear device</w:t>
      </w:r>
      <w:r w:rsidRPr="005C6777">
        <w:rPr>
          <w:u w:val="single"/>
        </w:rPr>
        <w:t xml:space="preserve"> </w:t>
      </w:r>
      <w:r w:rsidRPr="005C6777">
        <w:rPr>
          <w:b/>
          <w:highlight w:val="green"/>
          <w:u w:val="single"/>
        </w:rPr>
        <w:t xml:space="preserve">are </w:t>
      </w:r>
      <w:r w:rsidRPr="005C6777">
        <w:rPr>
          <w:rStyle w:val="StyleBoldUnderline"/>
          <w:highlight w:val="green"/>
        </w:rPr>
        <w:t>estimated</w:t>
      </w:r>
      <w:r w:rsidRPr="005C6777">
        <w:rPr>
          <w:rStyle w:val="StyleBoldUnderline"/>
        </w:rPr>
        <w:t xml:space="preserve"> </w:t>
      </w:r>
      <w:r w:rsidRPr="005C6777">
        <w:rPr>
          <w:sz w:val="16"/>
        </w:rPr>
        <w:t>[1]</w:t>
      </w:r>
      <w:r w:rsidRPr="005C6777">
        <w:rPr>
          <w:rStyle w:val="StyleBoldUnderline"/>
        </w:rPr>
        <w:t xml:space="preserve"> </w:t>
      </w:r>
      <w:r w:rsidRPr="005C6777">
        <w:rPr>
          <w:rStyle w:val="StyleBoldUnderline"/>
          <w:highlight w:val="green"/>
        </w:rPr>
        <w:t>at</w:t>
      </w:r>
      <w:r w:rsidRPr="005C6777">
        <w:rPr>
          <w:rStyle w:val="StyleBoldUnderline"/>
        </w:rPr>
        <w:t xml:space="preserve"> </w:t>
      </w:r>
      <w:r w:rsidRPr="005C6777">
        <w:rPr>
          <w:sz w:val="16"/>
        </w:rPr>
        <w:t>about</w:t>
      </w:r>
      <w:r w:rsidRPr="005C6777">
        <w:rPr>
          <w:u w:val="single"/>
        </w:rPr>
        <w:t xml:space="preserve"> </w:t>
      </w:r>
      <w:r w:rsidRPr="005C6777">
        <w:rPr>
          <w:rStyle w:val="StyleBoldUnderline"/>
          <w:highlight w:val="green"/>
        </w:rPr>
        <w:t>25,000</w:t>
      </w:r>
      <w:r w:rsidRPr="005C6777">
        <w:rPr>
          <w:rStyle w:val="StyleBoldUnderline"/>
        </w:rPr>
        <w:t xml:space="preserve"> </w:t>
      </w:r>
      <w:r w:rsidRPr="005C6777">
        <w:rPr>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5C6777">
        <w:rPr>
          <w:u w:val="single"/>
        </w:rPr>
        <w:t xml:space="preserve"> </w:t>
      </w:r>
      <w:r w:rsidRPr="005C6777">
        <w:rPr>
          <w:b/>
          <w:highlight w:val="green"/>
          <w:u w:val="single"/>
        </w:rPr>
        <w:t>civil defense measures</w:t>
      </w:r>
      <w:r w:rsidRPr="005C6777">
        <w:rPr>
          <w:u w:val="single"/>
        </w:rPr>
        <w:t>,</w:t>
      </w:r>
      <w:r w:rsidRPr="005C6777">
        <w:rPr>
          <w:sz w:val="16"/>
        </w:rPr>
        <w:t xml:space="preserve"> based on rather simple presently known techniques, would</w:t>
      </w:r>
      <w:r w:rsidRPr="005C6777">
        <w:rPr>
          <w:u w:val="single"/>
        </w:rPr>
        <w:t xml:space="preserve"> </w:t>
      </w:r>
      <w:r w:rsidRPr="005C6777">
        <w:rPr>
          <w:b/>
          <w:highlight w:val="green"/>
          <w:u w:val="single"/>
        </w:rPr>
        <w:t>decrease</w:t>
      </w:r>
      <w:r w:rsidRPr="005C6777">
        <w:rPr>
          <w:sz w:val="16"/>
        </w:rPr>
        <w:t xml:space="preserve"> these </w:t>
      </w:r>
      <w:r w:rsidRPr="005C6777">
        <w:rPr>
          <w:b/>
          <w:highlight w:val="green"/>
          <w:u w:val="single"/>
        </w:rPr>
        <w:t>numbers by</w:t>
      </w:r>
      <w:r w:rsidRPr="005C6777">
        <w:rPr>
          <w:sz w:val="16"/>
        </w:rPr>
        <w:t xml:space="preserve"> maybe </w:t>
      </w:r>
      <w:r w:rsidRPr="005C6777">
        <w:rPr>
          <w:b/>
          <w:highlight w:val="green"/>
          <w:u w:val="single"/>
        </w:rPr>
        <w:t>an order of magnitude</w:t>
      </w:r>
      <w:r w:rsidRPr="005C6777">
        <w:rPr>
          <w:sz w:val="16"/>
        </w:rPr>
        <w:t xml:space="preserve"> (as will be discussed later). </w:t>
      </w:r>
      <w:r w:rsidRPr="005C6777">
        <w:rPr>
          <w:rStyle w:val="StyleBoldUnderline"/>
        </w:rPr>
        <w:t>There is little doubt that</w:t>
      </w:r>
      <w:r w:rsidRPr="005C6777">
        <w:rPr>
          <w:sz w:val="16"/>
        </w:rPr>
        <w:t xml:space="preserve"> </w:t>
      </w:r>
      <w:r w:rsidRPr="005C6777">
        <w:rPr>
          <w:b/>
          <w:highlight w:val="green"/>
          <w:u w:val="single"/>
        </w:rPr>
        <w:t>a nation determined to survive</w:t>
      </w:r>
      <w:r w:rsidRPr="005C6777">
        <w:rPr>
          <w:sz w:val="16"/>
        </w:rPr>
        <w:t xml:space="preserve"> and with a strong sense of its own destiny </w:t>
      </w:r>
      <w:r w:rsidRPr="005C6777">
        <w:rPr>
          <w:b/>
          <w:iCs/>
          <w:highlight w:val="green"/>
          <w:u w:val="single"/>
        </w:rPr>
        <w:t>would not succumb to</w:t>
      </w:r>
      <w:r w:rsidRPr="005C6777">
        <w:rPr>
          <w:u w:val="single"/>
        </w:rPr>
        <w:t xml:space="preserve"> </w:t>
      </w:r>
      <w:r w:rsidRPr="005C6777">
        <w:rPr>
          <w:sz w:val="16"/>
        </w:rPr>
        <w:t>such</w:t>
      </w:r>
      <w:r w:rsidRPr="005C6777">
        <w:rPr>
          <w:u w:val="single"/>
        </w:rPr>
        <w:t xml:space="preserve"> </w:t>
      </w:r>
      <w:r w:rsidRPr="005C6777">
        <w:rPr>
          <w:b/>
          <w:iCs/>
          <w:highlight w:val="green"/>
          <w:u w:val="single"/>
        </w:rPr>
        <w:t>losses</w:t>
      </w:r>
      <w:r w:rsidRPr="005C6777">
        <w:rPr>
          <w:u w:val="single"/>
        </w:rPr>
        <w:t>.</w:t>
      </w:r>
      <w:r w:rsidRPr="005C6777">
        <w:rPr>
          <w:sz w:val="16"/>
        </w:rPr>
        <w:t xml:space="preserve"> It is often argued that the</w:t>
      </w:r>
      <w:r w:rsidRPr="005C6777">
        <w:rPr>
          <w:u w:val="single"/>
        </w:rPr>
        <w:t xml:space="preserve"> </w:t>
      </w:r>
      <w:r w:rsidRPr="005C6777">
        <w:rPr>
          <w:b/>
          <w:highlight w:val="green"/>
          <w:u w:val="single"/>
        </w:rPr>
        <w:t>fallout</w:t>
      </w:r>
      <w:r w:rsidRPr="005C6777">
        <w:rPr>
          <w:u w:val="single"/>
        </w:rPr>
        <w:t xml:space="preserve"> </w:t>
      </w:r>
      <w:r w:rsidRPr="005C6777">
        <w:rPr>
          <w:sz w:val="16"/>
        </w:rPr>
        <w:t>effects</w:t>
      </w:r>
      <w:r w:rsidRPr="005C6777">
        <w:rPr>
          <w:u w:val="single"/>
        </w:rPr>
        <w:t xml:space="preserve"> </w:t>
      </w:r>
      <w:r w:rsidRPr="005C6777">
        <w:rPr>
          <w:sz w:val="16"/>
        </w:rPr>
        <w:t xml:space="preserve">of even the limited use of nuclear weapons would be </w:t>
      </w:r>
      <w:r w:rsidRPr="005C6777">
        <w:rPr>
          <w:rStyle w:val="StyleBoldUnderline"/>
          <w:highlight w:val="green"/>
        </w:rPr>
        <w:t>worldwide</w:t>
      </w:r>
      <w:r w:rsidRPr="005C6777">
        <w:rPr>
          <w:sz w:val="16"/>
        </w:rPr>
        <w:t xml:space="preserve"> and would last for generations. This</w:t>
      </w:r>
      <w:r w:rsidRPr="005C6777">
        <w:rPr>
          <w:u w:val="single"/>
        </w:rPr>
        <w:t xml:space="preserve"> </w:t>
      </w:r>
      <w:r w:rsidRPr="005C6777">
        <w:rPr>
          <w:b/>
          <w:highlight w:val="green"/>
          <w:u w:val="single"/>
        </w:rPr>
        <w:t>is</w:t>
      </w:r>
      <w:r w:rsidRPr="005C6777">
        <w:rPr>
          <w:u w:val="single"/>
        </w:rPr>
        <w:t xml:space="preserve"> </w:t>
      </w:r>
      <w:r w:rsidRPr="005C6777">
        <w:rPr>
          <w:sz w:val="16"/>
        </w:rPr>
        <w:t>an</w:t>
      </w:r>
      <w:r w:rsidRPr="005C6777">
        <w:rPr>
          <w:u w:val="single"/>
        </w:rPr>
        <w:t xml:space="preserve"> </w:t>
      </w:r>
      <w:r w:rsidRPr="005C6777">
        <w:rPr>
          <w:rStyle w:val="Emphasis"/>
          <w:highlight w:val="green"/>
        </w:rPr>
        <w:t>exaggeration</w:t>
      </w:r>
      <w:r w:rsidRPr="005C6777">
        <w:rPr>
          <w:sz w:val="16"/>
        </w:rPr>
        <w:t xml:space="preserve">. The following facts speak for themselves. -- </w:t>
      </w:r>
      <w:r w:rsidRPr="005C6777">
        <w:rPr>
          <w:b/>
          <w:highlight w:val="green"/>
          <w:u w:val="single"/>
        </w:rPr>
        <w:t>In Japan</w:t>
      </w:r>
      <w:r w:rsidRPr="005C6777">
        <w:rPr>
          <w:sz w:val="16"/>
        </w:rPr>
        <w:t xml:space="preserve">, as assessed by REFR, </w:t>
      </w:r>
      <w:r w:rsidRPr="005C6777">
        <w:rPr>
          <w:b/>
          <w:highlight w:val="green"/>
          <w:u w:val="single"/>
        </w:rPr>
        <w:t>less than 1,000</w:t>
      </w:r>
      <w:r w:rsidRPr="005C6777">
        <w:rPr>
          <w:u w:val="single"/>
        </w:rPr>
        <w:t xml:space="preserve"> </w:t>
      </w:r>
      <w:r w:rsidRPr="005C6777">
        <w:rPr>
          <w:sz w:val="16"/>
        </w:rPr>
        <w:t>excess</w:t>
      </w:r>
      <w:r w:rsidRPr="005C6777">
        <w:rPr>
          <w:u w:val="single"/>
        </w:rPr>
        <w:t xml:space="preserve"> </w:t>
      </w:r>
      <w:r w:rsidRPr="005C6777">
        <w:rPr>
          <w:b/>
          <w:highlight w:val="green"/>
          <w:u w:val="single"/>
        </w:rPr>
        <w:t>cancer cases</w:t>
      </w:r>
      <w:r w:rsidRPr="005C6777">
        <w:rPr>
          <w:u w:val="single"/>
        </w:rPr>
        <w:t xml:space="preserve"> </w:t>
      </w:r>
      <w:r w:rsidRPr="005C6777">
        <w:rPr>
          <w:sz w:val="16"/>
        </w:rPr>
        <w:t xml:space="preserve">(i.e., above the natural occurrence) </w:t>
      </w:r>
      <w:r w:rsidRPr="005C6777">
        <w:rPr>
          <w:b/>
          <w:highlight w:val="green"/>
          <w:u w:val="single"/>
        </w:rPr>
        <w:t>were recorded in</w:t>
      </w:r>
      <w:r w:rsidRPr="005C6777">
        <w:rPr>
          <w:u w:val="single"/>
        </w:rPr>
        <w:t xml:space="preserve"> </w:t>
      </w:r>
      <w:r w:rsidRPr="005C6777">
        <w:rPr>
          <w:sz w:val="16"/>
        </w:rPr>
        <w:t>over</w:t>
      </w:r>
      <w:r w:rsidRPr="005C6777">
        <w:rPr>
          <w:u w:val="single"/>
        </w:rPr>
        <w:t xml:space="preserve"> </w:t>
      </w:r>
      <w:r w:rsidRPr="005C6777">
        <w:rPr>
          <w:b/>
          <w:highlight w:val="green"/>
          <w:u w:val="single"/>
        </w:rPr>
        <w:t>100,000 survivors</w:t>
      </w:r>
      <w:r w:rsidRPr="005C6777">
        <w:rPr>
          <w:highlight w:val="green"/>
          <w:u w:val="single"/>
        </w:rPr>
        <w:t xml:space="preserve"> </w:t>
      </w:r>
      <w:r w:rsidRPr="005C6777">
        <w:rPr>
          <w:sz w:val="16"/>
        </w:rPr>
        <w:t>over the past sixty years</w:t>
      </w:r>
      <w:r w:rsidRPr="005C6777">
        <w:rPr>
          <w:u w:val="single"/>
        </w:rPr>
        <w:t xml:space="preserve"> -</w:t>
      </w:r>
      <w:r w:rsidRPr="005C6777">
        <w:rPr>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5C6777">
        <w:rPr>
          <w:b/>
          <w:highlight w:val="green"/>
          <w:u w:val="single"/>
        </w:rPr>
        <w:t>Due to the</w:t>
      </w:r>
      <w:r w:rsidRPr="005C6777">
        <w:rPr>
          <w:u w:val="single"/>
        </w:rPr>
        <w:t xml:space="preserve"> </w:t>
      </w:r>
      <w:r w:rsidRPr="005C6777">
        <w:rPr>
          <w:sz w:val="16"/>
        </w:rPr>
        <w:t>extreme high</w:t>
      </w:r>
      <w:r w:rsidRPr="005C6777">
        <w:rPr>
          <w:u w:val="single"/>
        </w:rPr>
        <w:t xml:space="preserve"> </w:t>
      </w:r>
      <w:r w:rsidRPr="005C6777">
        <w:rPr>
          <w:b/>
          <w:highlight w:val="green"/>
          <w:u w:val="single"/>
        </w:rPr>
        <w:t>intensity</w:t>
      </w:r>
      <w:r w:rsidRPr="005C6777">
        <w:rPr>
          <w:sz w:val="16"/>
        </w:rPr>
        <w:t xml:space="preserve"> ("above-conventional") </w:t>
      </w:r>
      <w:r w:rsidRPr="005C6777">
        <w:rPr>
          <w:u w:val="single"/>
        </w:rPr>
        <w:t xml:space="preserve">of </w:t>
      </w:r>
      <w:r w:rsidRPr="005C6777">
        <w:rPr>
          <w:b/>
          <w:highlight w:val="green"/>
          <w:u w:val="single"/>
        </w:rPr>
        <w:t>nuclear conflict</w:t>
      </w:r>
      <w:r w:rsidRPr="005C6777">
        <w:rPr>
          <w:sz w:val="16"/>
        </w:rPr>
        <w:t>, it is nearly certain that</w:t>
      </w:r>
      <w:r w:rsidRPr="005C6777">
        <w:rPr>
          <w:u w:val="single"/>
        </w:rPr>
        <w:t xml:space="preserve"> </w:t>
      </w:r>
      <w:r w:rsidRPr="005C6777">
        <w:rPr>
          <w:sz w:val="16"/>
        </w:rPr>
        <w:t xml:space="preserve">such a war, no matter its outcome, </w:t>
      </w:r>
      <w:r w:rsidRPr="005C6777">
        <w:rPr>
          <w:rStyle w:val="Emphasis"/>
          <w:highlight w:val="green"/>
        </w:rPr>
        <w:t>would not last</w:t>
      </w:r>
      <w:r w:rsidRPr="005C6777">
        <w:rPr>
          <w:b/>
          <w:iCs/>
          <w:highlight w:val="green"/>
          <w:u w:val="single"/>
        </w:rPr>
        <w:t xml:space="preserve"> </w:t>
      </w:r>
      <w:r w:rsidRPr="005C6777">
        <w:rPr>
          <w:sz w:val="16"/>
        </w:rPr>
        <w:t>for years</w:t>
      </w:r>
      <w:r w:rsidRPr="005C6777">
        <w:rPr>
          <w:b/>
          <w:iCs/>
          <w:u w:val="single"/>
        </w:rPr>
        <w:t>,</w:t>
      </w:r>
      <w:r w:rsidRPr="005C6777">
        <w:rPr>
          <w:sz w:val="16"/>
        </w:rPr>
        <w:t xml:space="preserve"> as we have become accustomed to in current low-intensity conflicts. Rather, we should</w:t>
      </w:r>
      <w:r w:rsidRPr="005C6777">
        <w:rPr>
          <w:u w:val="single"/>
        </w:rPr>
        <w:t xml:space="preserve"> </w:t>
      </w:r>
      <w:r w:rsidRPr="005C6777">
        <w:rPr>
          <w:b/>
          <w:highlight w:val="green"/>
          <w:u w:val="single"/>
        </w:rPr>
        <w:t>anticipate</w:t>
      </w:r>
      <w:r w:rsidRPr="005C6777">
        <w:rPr>
          <w:u w:val="single"/>
        </w:rPr>
        <w:t xml:space="preserve"> </w:t>
      </w:r>
      <w:r w:rsidRPr="005C6777">
        <w:rPr>
          <w:sz w:val="16"/>
        </w:rPr>
        <w:t>a new geo-political reality: the emergence of</w:t>
      </w:r>
      <w:r w:rsidRPr="005C6777">
        <w:rPr>
          <w:u w:val="single"/>
        </w:rPr>
        <w:t xml:space="preserve"> </w:t>
      </w:r>
      <w:r w:rsidRPr="005C6777">
        <w:rPr>
          <w:sz w:val="16"/>
        </w:rPr>
        <w:t>clear</w:t>
      </w:r>
      <w:r w:rsidRPr="005C6777">
        <w:rPr>
          <w:u w:val="single"/>
        </w:rPr>
        <w:t xml:space="preserve"> </w:t>
      </w:r>
      <w:r w:rsidRPr="005C6777">
        <w:rPr>
          <w:b/>
          <w:highlight w:val="green"/>
          <w:u w:val="single"/>
        </w:rPr>
        <w:t>winners</w:t>
      </w:r>
      <w:r w:rsidRPr="005C6777">
        <w:rPr>
          <w:highlight w:val="green"/>
          <w:u w:val="single"/>
        </w:rPr>
        <w:t xml:space="preserve"> </w:t>
      </w:r>
      <w:r w:rsidRPr="005C6777">
        <w:rPr>
          <w:sz w:val="16"/>
        </w:rPr>
        <w:t>and losers</w:t>
      </w:r>
      <w:r w:rsidRPr="005C6777">
        <w:rPr>
          <w:u w:val="single"/>
        </w:rPr>
        <w:t xml:space="preserve"> </w:t>
      </w:r>
      <w:r w:rsidRPr="005C6777">
        <w:rPr>
          <w:rStyle w:val="Emphasis"/>
          <w:highlight w:val="green"/>
        </w:rPr>
        <w:t>within</w:t>
      </w:r>
      <w:r w:rsidRPr="005C6777">
        <w:rPr>
          <w:u w:val="single"/>
        </w:rPr>
        <w:t xml:space="preserve"> </w:t>
      </w:r>
      <w:r w:rsidRPr="005C6777">
        <w:rPr>
          <w:sz w:val="16"/>
        </w:rPr>
        <w:t>several</w:t>
      </w:r>
      <w:r w:rsidRPr="005C6777">
        <w:rPr>
          <w:u w:val="single"/>
        </w:rPr>
        <w:t xml:space="preserve"> </w:t>
      </w:r>
      <w:r w:rsidRPr="005C6777">
        <w:rPr>
          <w:rStyle w:val="Emphasis"/>
          <w:highlight w:val="green"/>
        </w:rPr>
        <w:t>days</w:t>
      </w:r>
      <w:r w:rsidRPr="005C6777">
        <w:rPr>
          <w:sz w:val="16"/>
        </w:rPr>
        <w:t>, or at most weeks after the initial outbreak of hostilities. This latter reality will most probably contain fewer nuclear-possessing states than the former.</w:t>
      </w:r>
    </w:p>
    <w:p w:rsidR="005325D9" w:rsidRPr="00AE14EC" w:rsidRDefault="005325D9" w:rsidP="005325D9">
      <w:pPr>
        <w:keepNext/>
        <w:keepLines/>
        <w:spacing w:before="200"/>
        <w:outlineLvl w:val="3"/>
        <w:rPr>
          <w:rFonts w:eastAsia="Times New Roman"/>
          <w:b/>
          <w:bCs/>
          <w:iCs/>
          <w:sz w:val="26"/>
        </w:rPr>
      </w:pPr>
      <w:r>
        <w:rPr>
          <w:rFonts w:eastAsia="Times New Roman"/>
          <w:b/>
          <w:bCs/>
          <w:iCs/>
          <w:sz w:val="26"/>
        </w:rPr>
        <w:t>No nuke winter – studies</w:t>
      </w:r>
    </w:p>
    <w:p w:rsidR="005325D9" w:rsidRPr="003E3189" w:rsidRDefault="005325D9" w:rsidP="005325D9">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5325D9" w:rsidRDefault="005325D9" w:rsidP="005325D9">
      <w:pPr>
        <w:rPr>
          <w:u w:val="single"/>
        </w:rPr>
      </w:pPr>
      <w:r w:rsidRPr="005C6777">
        <w:rPr>
          <w:sz w:val="16"/>
        </w:rPr>
        <w:t xml:space="preserve">Alan </w:t>
      </w:r>
      <w:r w:rsidRPr="005C6777">
        <w:rPr>
          <w:rStyle w:val="Emphasis"/>
          <w:highlight w:val="green"/>
        </w:rPr>
        <w:t>Robock's</w:t>
      </w:r>
      <w:r w:rsidRPr="005C6777">
        <w:rPr>
          <w:u w:val="single"/>
        </w:rPr>
        <w:t xml:space="preserve"> </w:t>
      </w:r>
      <w:r w:rsidRPr="005C6777">
        <w:rPr>
          <w:sz w:val="16"/>
        </w:rPr>
        <w:t>contention that there has been no real scientific debate about the 'nuclear winter' concept is itself debatable (Nature 473, 275–276; 2011). This</w:t>
      </w:r>
      <w:r w:rsidRPr="005C6777">
        <w:rPr>
          <w:u w:val="single"/>
        </w:rPr>
        <w:t xml:space="preserve"> </w:t>
      </w:r>
      <w:r w:rsidRPr="005C6777">
        <w:rPr>
          <w:b/>
          <w:highlight w:val="green"/>
          <w:u w:val="single"/>
        </w:rPr>
        <w:t>potential climate disaster</w:t>
      </w:r>
      <w:r w:rsidRPr="005C6777">
        <w:rPr>
          <w:sz w:val="16"/>
        </w:rPr>
        <w:t xml:space="preserve">, popularized in Science in 1983, </w:t>
      </w:r>
      <w:r w:rsidRPr="005C6777">
        <w:rPr>
          <w:b/>
          <w:highlight w:val="green"/>
          <w:u w:val="single"/>
        </w:rPr>
        <w:t>rested on</w:t>
      </w:r>
      <w:r w:rsidRPr="005C6777">
        <w:rPr>
          <w:u w:val="single"/>
        </w:rPr>
        <w:t xml:space="preserve"> </w:t>
      </w:r>
      <w:r w:rsidRPr="005C6777">
        <w:rPr>
          <w:sz w:val="16"/>
        </w:rPr>
        <w:t>the output of</w:t>
      </w:r>
      <w:r w:rsidRPr="005C6777">
        <w:rPr>
          <w:u w:val="single"/>
        </w:rPr>
        <w:t xml:space="preserve"> </w:t>
      </w:r>
      <w:r w:rsidRPr="005C6777">
        <w:rPr>
          <w:b/>
          <w:highlight w:val="green"/>
          <w:u w:val="single"/>
        </w:rPr>
        <w:t xml:space="preserve">a one-dimensional model that </w:t>
      </w:r>
      <w:r w:rsidRPr="005C6777">
        <w:rPr>
          <w:sz w:val="16"/>
        </w:rPr>
        <w:t>was later shown to</w:t>
      </w:r>
      <w:r w:rsidRPr="005C6777">
        <w:rPr>
          <w:u w:val="single"/>
        </w:rPr>
        <w:t xml:space="preserve"> </w:t>
      </w:r>
      <w:r w:rsidRPr="005C6777">
        <w:rPr>
          <w:b/>
          <w:highlight w:val="green"/>
          <w:u w:val="single"/>
        </w:rPr>
        <w:t>overestimate</w:t>
      </w:r>
      <w:r w:rsidRPr="005C6777">
        <w:rPr>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highlight w:val="green"/>
          <w:u w:val="single"/>
        </w:rPr>
        <w:t>Some regarded this</w:t>
      </w:r>
      <w:r w:rsidRPr="005C6777">
        <w:rPr>
          <w:highlight w:val="green"/>
          <w:u w:val="single"/>
        </w:rPr>
        <w:t xml:space="preserve"> </w:t>
      </w:r>
      <w:r w:rsidRPr="005C6777">
        <w:rPr>
          <w:sz w:val="16"/>
        </w:rPr>
        <w:t>apocalyptic</w:t>
      </w:r>
      <w:r w:rsidRPr="005C6777">
        <w:rPr>
          <w:u w:val="single"/>
        </w:rPr>
        <w:t xml:space="preserve"> </w:t>
      </w:r>
      <w:r w:rsidRPr="005C6777">
        <w:rPr>
          <w:b/>
          <w:highlight w:val="green"/>
          <w:u w:val="single"/>
        </w:rPr>
        <w:t>prediction as</w:t>
      </w:r>
      <w:r w:rsidRPr="005C6777">
        <w:rPr>
          <w:u w:val="single"/>
        </w:rPr>
        <w:t xml:space="preserve"> </w:t>
      </w:r>
      <w:r w:rsidRPr="005C6777">
        <w:rPr>
          <w:b/>
          <w:sz w:val="16"/>
        </w:rPr>
        <w:t>an exercise in</w:t>
      </w:r>
      <w:r w:rsidRPr="005C6777">
        <w:rPr>
          <w:b/>
          <w:u w:val="single"/>
        </w:rPr>
        <w:t xml:space="preserve"> </w:t>
      </w:r>
      <w:r w:rsidRPr="005C6777">
        <w:rPr>
          <w:b/>
          <w:highlight w:val="green"/>
          <w:u w:val="single"/>
        </w:rPr>
        <w:t>mythology</w:t>
      </w:r>
      <w:r w:rsidRPr="005C6777">
        <w:rPr>
          <w:sz w:val="16"/>
        </w:rPr>
        <w:t xml:space="preserve">. George </w:t>
      </w:r>
      <w:r w:rsidRPr="005C6777">
        <w:rPr>
          <w:b/>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highlight w:val="green"/>
          <w:u w:val="single"/>
        </w:rPr>
        <w:t>protested: “Nuclear winter is</w:t>
      </w:r>
      <w:r w:rsidRPr="005C6777">
        <w:rPr>
          <w:highlight w:val="green"/>
          <w:u w:val="single"/>
        </w:rPr>
        <w:t xml:space="preserve"> </w:t>
      </w:r>
      <w:r w:rsidRPr="005C6777">
        <w:rPr>
          <w:b/>
          <w:highlight w:val="green"/>
          <w:u w:val="single"/>
        </w:rPr>
        <w:t>the worst</w:t>
      </w:r>
      <w:r w:rsidRPr="005C6777">
        <w:rPr>
          <w:b/>
          <w:u w:val="single"/>
        </w:rPr>
        <w:t xml:space="preserve"> </w:t>
      </w:r>
      <w:r w:rsidRPr="005C6777">
        <w:rPr>
          <w:b/>
          <w:sz w:val="16"/>
        </w:rPr>
        <w:t>example of the</w:t>
      </w:r>
      <w:r w:rsidRPr="005C6777">
        <w:rPr>
          <w:b/>
          <w:u w:val="single"/>
        </w:rPr>
        <w:t xml:space="preserve"> </w:t>
      </w:r>
      <w:r w:rsidRPr="005C6777">
        <w:rPr>
          <w:b/>
          <w:highlight w:val="green"/>
          <w:u w:val="single"/>
        </w:rPr>
        <w:t>misrepresentation of science</w:t>
      </w:r>
      <w:r w:rsidRPr="005C6777">
        <w:rPr>
          <w:b/>
          <w:u w:val="single"/>
        </w:rPr>
        <w:t xml:space="preserve"> </w:t>
      </w:r>
      <w:r w:rsidRPr="005C6777">
        <w:rPr>
          <w:sz w:val="16"/>
        </w:rPr>
        <w:t>to the public</w:t>
      </w:r>
      <w:r w:rsidRPr="005C6777">
        <w:rPr>
          <w:b/>
          <w:u w:val="single"/>
        </w:rPr>
        <w:t xml:space="preserve"> </w:t>
      </w:r>
      <w:r w:rsidRPr="005C6777">
        <w:rPr>
          <w:b/>
          <w:highlight w:val="green"/>
          <w:u w:val="single"/>
        </w:rPr>
        <w:t>in my memory</w:t>
      </w:r>
      <w:r w:rsidRPr="005C6777">
        <w:rPr>
          <w:sz w:val="16"/>
        </w:rPr>
        <w:t>,” (see http://go.nature.com.libproxy.utdallas.edu/yujz84) and</w:t>
      </w:r>
      <w:r w:rsidRPr="005C6777">
        <w:rPr>
          <w:u w:val="single"/>
        </w:rPr>
        <w:t xml:space="preserve"> </w:t>
      </w:r>
      <w:r w:rsidRPr="005C6777">
        <w:rPr>
          <w:b/>
          <w:highlight w:val="green"/>
          <w:u w:val="single"/>
        </w:rPr>
        <w:t>climatologist</w:t>
      </w:r>
      <w:r w:rsidRPr="005C6777">
        <w:rPr>
          <w:sz w:val="16"/>
        </w:rPr>
        <w:t xml:space="preserve"> Kerry </w:t>
      </w:r>
      <w:r w:rsidRPr="005C6777">
        <w:rPr>
          <w:b/>
          <w:highlight w:val="green"/>
          <w:u w:val="single"/>
        </w:rPr>
        <w:t>Emanuel</w:t>
      </w:r>
      <w:r w:rsidRPr="005C6777">
        <w:rPr>
          <w:u w:val="single"/>
        </w:rPr>
        <w:t xml:space="preserve"> </w:t>
      </w:r>
      <w:r w:rsidRPr="005C6777">
        <w:rPr>
          <w:rStyle w:val="StyleBoldUnderline"/>
          <w:highlight w:val="green"/>
        </w:rPr>
        <w:t>observed</w:t>
      </w:r>
      <w:r w:rsidRPr="005C6777">
        <w:rPr>
          <w:sz w:val="16"/>
        </w:rPr>
        <w:t xml:space="preserve"> that</w:t>
      </w:r>
      <w:r w:rsidRPr="005C6777">
        <w:rPr>
          <w:u w:val="single"/>
        </w:rPr>
        <w:t xml:space="preserve"> </w:t>
      </w:r>
      <w:r w:rsidRPr="005C6777">
        <w:rPr>
          <w:sz w:val="16"/>
        </w:rPr>
        <w:t>the subject had</w:t>
      </w:r>
      <w:r w:rsidRPr="005C6777">
        <w:rPr>
          <w:u w:val="single"/>
        </w:rPr>
        <w:t xml:space="preserve"> </w:t>
      </w:r>
      <w:r w:rsidRPr="005C6777">
        <w:rPr>
          <w:b/>
          <w:u w:val="single"/>
        </w:rPr>
        <w:t>“</w:t>
      </w:r>
      <w:r w:rsidRPr="005C6777">
        <w:rPr>
          <w:sz w:val="16"/>
        </w:rPr>
        <w:t>become</w:t>
      </w:r>
      <w:r w:rsidRPr="005C6777">
        <w:rPr>
          <w:u w:val="single"/>
        </w:rPr>
        <w:t xml:space="preserve"> </w:t>
      </w:r>
      <w:r w:rsidRPr="005C6777">
        <w:rPr>
          <w:b/>
          <w:highlight w:val="green"/>
          <w:u w:val="single"/>
        </w:rPr>
        <w:t>notorious</w:t>
      </w:r>
      <w:r w:rsidRPr="005C6777">
        <w:rPr>
          <w:highlight w:val="green"/>
          <w:u w:val="single"/>
        </w:rPr>
        <w:t xml:space="preserve"> </w:t>
      </w:r>
      <w:r w:rsidRPr="005C6777">
        <w:rPr>
          <w:sz w:val="16"/>
        </w:rPr>
        <w:t>for its</w:t>
      </w:r>
      <w:r w:rsidRPr="005C6777">
        <w:rPr>
          <w:u w:val="single"/>
        </w:rPr>
        <w:t xml:space="preserve"> </w:t>
      </w:r>
      <w:r w:rsidRPr="005C6777">
        <w:rPr>
          <w:b/>
          <w:highlight w:val="green"/>
          <w:u w:val="single"/>
        </w:rPr>
        <w:t>lack of scientific integrity”</w:t>
      </w:r>
      <w:r w:rsidRPr="005C6777">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u w:val="single"/>
        </w:rPr>
        <w:t xml:space="preserve">, </w:t>
      </w:r>
      <w:r w:rsidRPr="005C6777">
        <w:rPr>
          <w:b/>
          <w:highlight w:val="green"/>
          <w:u w:val="single"/>
        </w:rPr>
        <w:t>the</w:t>
      </w:r>
      <w:r w:rsidRPr="005C6777">
        <w:rPr>
          <w:highlight w:val="green"/>
          <w:u w:val="single"/>
        </w:rPr>
        <w:t xml:space="preserve"> </w:t>
      </w:r>
      <w:r w:rsidRPr="005C6777">
        <w:rPr>
          <w:rStyle w:val="Emphasis"/>
          <w:highlight w:val="green"/>
        </w:rPr>
        <w:t>projected</w:t>
      </w:r>
      <w:r w:rsidRPr="005C6777">
        <w:rPr>
          <w:highlight w:val="green"/>
          <w:u w:val="single"/>
        </w:rPr>
        <w:t xml:space="preserve"> </w:t>
      </w:r>
      <w:r w:rsidRPr="005C6777">
        <w:rPr>
          <w:b/>
          <w:highlight w:val="green"/>
          <w:u w:val="single"/>
        </w:rPr>
        <w:t>worst-case</w:t>
      </w:r>
      <w:r w:rsidRPr="005C6777">
        <w:rPr>
          <w:highlight w:val="green"/>
          <w:u w:val="single"/>
        </w:rPr>
        <w:t xml:space="preserve"> </w:t>
      </w:r>
      <w:r w:rsidRPr="005C6777">
        <w:rPr>
          <w:sz w:val="16"/>
        </w:rPr>
        <w:t>cooling has fallen</w:t>
      </w:r>
      <w:r w:rsidRPr="005C6777">
        <w:rPr>
          <w:u w:val="single"/>
        </w:rPr>
        <w:t xml:space="preserve"> </w:t>
      </w:r>
      <w:r w:rsidRPr="005C6777">
        <w:rPr>
          <w:sz w:val="16"/>
        </w:rPr>
        <w:t>from a Siberian deep freeze spanning 11,000 degree-days Celsius (a measure of the severity of winters) to</w:t>
      </w:r>
      <w:r w:rsidRPr="005C6777">
        <w:rPr>
          <w:u w:val="single"/>
        </w:rPr>
        <w:t xml:space="preserve"> </w:t>
      </w:r>
      <w:r w:rsidRPr="005C6777">
        <w:rPr>
          <w:b/>
          <w:highlight w:val="green"/>
          <w:u w:val="single"/>
        </w:rPr>
        <w:t>numbers</w:t>
      </w:r>
      <w:r w:rsidRPr="005C6777">
        <w:rPr>
          <w:u w:val="single"/>
        </w:rPr>
        <w:t xml:space="preserve"> </w:t>
      </w:r>
      <w:r w:rsidRPr="005C6777">
        <w:rPr>
          <w:sz w:val="16"/>
        </w:rPr>
        <w:t>so unseasonably small as to</w:t>
      </w:r>
      <w:r w:rsidRPr="005C6777">
        <w:rPr>
          <w:u w:val="single"/>
        </w:rPr>
        <w:t xml:space="preserve"> </w:t>
      </w:r>
      <w:r w:rsidRPr="005C6777">
        <w:rPr>
          <w:b/>
          <w:highlight w:val="green"/>
          <w:u w:val="single"/>
        </w:rPr>
        <w:t>call</w:t>
      </w:r>
      <w:r w:rsidRPr="005C6777">
        <w:rPr>
          <w:u w:val="single"/>
        </w:rPr>
        <w:t xml:space="preserve"> </w:t>
      </w:r>
      <w:r w:rsidRPr="005C6777">
        <w:rPr>
          <w:sz w:val="16"/>
        </w:rPr>
        <w:t>the very term</w:t>
      </w:r>
      <w:r w:rsidRPr="005C6777">
        <w:rPr>
          <w:u w:val="single"/>
        </w:rPr>
        <w:t xml:space="preserve"> </w:t>
      </w:r>
      <w:r w:rsidRPr="005C6777">
        <w:rPr>
          <w:b/>
          <w:highlight w:val="green"/>
          <w:u w:val="single"/>
        </w:rPr>
        <w:t>'nuclear winter' into question</w:t>
      </w:r>
      <w:r w:rsidRPr="005C6777">
        <w:rPr>
          <w:highlight w:val="green"/>
          <w:u w:val="single"/>
        </w:rPr>
        <w:t>.</w:t>
      </w:r>
    </w:p>
    <w:p w:rsidR="005325D9" w:rsidRDefault="005325D9" w:rsidP="005325D9">
      <w:pPr>
        <w:pStyle w:val="Heading2"/>
      </w:pPr>
      <w:r>
        <w:lastRenderedPageBreak/>
        <w:t>2AC</w:t>
      </w:r>
    </w:p>
    <w:p w:rsidR="005325D9" w:rsidRDefault="005325D9" w:rsidP="005325D9">
      <w:pPr>
        <w:pStyle w:val="Heading3"/>
      </w:pPr>
      <w:r>
        <w:lastRenderedPageBreak/>
        <w:t>Fukushima</w:t>
      </w:r>
    </w:p>
    <w:p w:rsidR="005325D9" w:rsidRPr="00B76C18" w:rsidRDefault="005325D9" w:rsidP="005325D9">
      <w:pPr>
        <w:keepNext/>
        <w:keepLines/>
        <w:spacing w:before="200"/>
        <w:outlineLvl w:val="3"/>
        <w:rPr>
          <w:rFonts w:eastAsia="Times New Roman"/>
          <w:b/>
          <w:bCs/>
          <w:iCs/>
          <w:sz w:val="26"/>
        </w:rPr>
      </w:pPr>
      <w:r w:rsidRPr="00B76C18">
        <w:rPr>
          <w:rFonts w:eastAsia="Times New Roman"/>
          <w:b/>
          <w:bCs/>
          <w:iCs/>
          <w:sz w:val="26"/>
        </w:rPr>
        <w:t>No Turns Case arg – accidents affect everyone differently and merely cause an increased focus on safety – Fukushima proves</w:t>
      </w:r>
    </w:p>
    <w:p w:rsidR="005325D9" w:rsidRPr="00B76C18" w:rsidRDefault="005325D9" w:rsidP="005325D9">
      <w:r w:rsidRPr="00B76C18">
        <w:rPr>
          <w:b/>
          <w:bCs/>
          <w:sz w:val="26"/>
        </w:rPr>
        <w:t xml:space="preserve">Domenici and Miller, 2012 </w:t>
      </w:r>
      <w:r w:rsidRPr="00B76C18">
        <w:rPr>
          <w:sz w:val="16"/>
          <w:szCs w:val="16"/>
        </w:rPr>
        <w:t>(Pete, former senator and senior fellow at the Bipartisan Policy Center; Warren F, PhD in Engineering Sciences from Northwestern and recently served as assistant secretary for nuclear energy at the U.S. Department of Energy; “Maintaining U.S. Leadership in Global Nuclear Energy Markets”, Report of the Bipartisan Policy Center’s Nuclear Initiative, July, http://bipartisanpolicy.org/sites/default/files/Leadership%20in%20Nuclear%20Energy%20Markets.pdf)</w:t>
      </w:r>
    </w:p>
    <w:p w:rsidR="005325D9" w:rsidRPr="00B76C18" w:rsidRDefault="005325D9" w:rsidP="005325D9"/>
    <w:p w:rsidR="005325D9" w:rsidRPr="00B76C18" w:rsidRDefault="005325D9" w:rsidP="005325D9">
      <w:pPr>
        <w:rPr>
          <w:b/>
          <w:bCs/>
          <w:u w:val="single"/>
        </w:rPr>
      </w:pPr>
      <w:r w:rsidRPr="00B76C18">
        <w:rPr>
          <w:sz w:val="16"/>
        </w:rPr>
        <w:t>Internationally, the outlook is quite different: a number of countries intend to grow their nuclear fleet or enter the market for nuclear technology for the first time</w:t>
      </w:r>
      <w:r w:rsidRPr="00F84357">
        <w:rPr>
          <w:sz w:val="16"/>
          <w:highlight w:val="green"/>
        </w:rPr>
        <w:t xml:space="preserve">. </w:t>
      </w:r>
      <w:r w:rsidRPr="00F84357">
        <w:rPr>
          <w:b/>
          <w:bCs/>
          <w:highlight w:val="green"/>
          <w:u w:val="single"/>
        </w:rPr>
        <w:t>Though enthusiasm for nuclear investments has been somewhat dimmed by the Fukushima</w:t>
      </w:r>
      <w:r w:rsidRPr="00B76C18">
        <w:rPr>
          <w:b/>
          <w:bCs/>
          <w:u w:val="single"/>
        </w:rPr>
        <w:t xml:space="preserve"> accident, </w:t>
      </w:r>
      <w:r w:rsidRPr="00F84357">
        <w:rPr>
          <w:b/>
          <w:bCs/>
          <w:highlight w:val="green"/>
          <w:u w:val="single"/>
        </w:rPr>
        <w:t>there still seems to be substantial international interest</w:t>
      </w:r>
      <w:r w:rsidRPr="00B76C18">
        <w:rPr>
          <w:sz w:val="16"/>
        </w:rPr>
        <w:t xml:space="preserve"> </w:t>
      </w:r>
      <w:r w:rsidRPr="00B76C18">
        <w:rPr>
          <w:b/>
          <w:bCs/>
          <w:u w:val="single"/>
        </w:rPr>
        <w:t>in the further deployment of nuclear power</w:t>
      </w:r>
      <w:r w:rsidRPr="00B76C18">
        <w:rPr>
          <w:sz w:val="16"/>
        </w:rPr>
        <w:t xml:space="preserve">. In 2008, when the Nuclear Energy Agency of the Organization for Economic Cooperation and Development (OECD) last conducted its Nuclear Energy Outlook, it analyzed global growth scenarios ranging from 450 to 600 gigawatts of electricity through nuclear capacity by 2050, taking into account existing capacity and new additions. 14 Several years later, the lower-end projection seems more likely given the impacts of the worldwide economic crisis and the impacts of the Fukushima accident. 15 In fact, </w:t>
      </w:r>
      <w:r w:rsidRPr="00F84357">
        <w:rPr>
          <w:b/>
          <w:bCs/>
          <w:highlight w:val="green"/>
          <w:u w:val="single"/>
        </w:rPr>
        <w:t>Fukushima</w:t>
      </w:r>
      <w:r w:rsidRPr="00B76C18">
        <w:rPr>
          <w:b/>
          <w:bCs/>
          <w:u w:val="single"/>
        </w:rPr>
        <w:t xml:space="preserve"> has </w:t>
      </w:r>
      <w:r w:rsidRPr="00F84357">
        <w:rPr>
          <w:b/>
          <w:bCs/>
          <w:highlight w:val="green"/>
          <w:u w:val="single"/>
        </w:rPr>
        <w:t>caused</w:t>
      </w:r>
      <w:r w:rsidRPr="00B76C18">
        <w:rPr>
          <w:b/>
          <w:bCs/>
          <w:u w:val="single"/>
        </w:rPr>
        <w:t xml:space="preserve">, appropriately, </w:t>
      </w:r>
      <w:r w:rsidRPr="00F84357">
        <w:rPr>
          <w:b/>
          <w:bCs/>
          <w:highlight w:val="green"/>
          <w:u w:val="single"/>
        </w:rPr>
        <w:t>an international pause as each country with existing or planned nuclear capacity takes time to reassess the safety of its</w:t>
      </w:r>
      <w:r w:rsidRPr="00B76C18">
        <w:rPr>
          <w:b/>
          <w:bCs/>
          <w:u w:val="single"/>
        </w:rPr>
        <w:t xml:space="preserve"> currently operating </w:t>
      </w:r>
      <w:r w:rsidRPr="00F84357">
        <w:rPr>
          <w:b/>
          <w:bCs/>
          <w:highlight w:val="green"/>
          <w:u w:val="single"/>
        </w:rPr>
        <w:t>plants</w:t>
      </w:r>
      <w:r w:rsidRPr="00B76C18">
        <w:rPr>
          <w:b/>
          <w:bCs/>
          <w:u w:val="single"/>
        </w:rPr>
        <w:t xml:space="preserve"> and to review its commitment to future nuclear energy development</w:t>
      </w:r>
      <w:r w:rsidRPr="00B76C18">
        <w:rPr>
          <w:sz w:val="16"/>
        </w:rPr>
        <w:t xml:space="preserve">. </w:t>
      </w:r>
      <w:r w:rsidRPr="00B76C18">
        <w:rPr>
          <w:b/>
          <w:bCs/>
          <w:u w:val="single"/>
        </w:rPr>
        <w:t>Some countries</w:t>
      </w:r>
      <w:r w:rsidRPr="00B76C18">
        <w:rPr>
          <w:sz w:val="16"/>
        </w:rPr>
        <w:t>—Germany is a prominent example—</w:t>
      </w:r>
      <w:r w:rsidRPr="00B76C18">
        <w:rPr>
          <w:b/>
          <w:bCs/>
          <w:u w:val="single"/>
        </w:rPr>
        <w:t>have reversed course on their nuclear energy programs</w:t>
      </w:r>
      <w:r w:rsidRPr="00B76C18">
        <w:rPr>
          <w:sz w:val="16"/>
        </w:rPr>
        <w:t>. In March 2011, Germany’s 17 reactors generated approximately 25 percent of that country’s electricity supply. After Fukushima, the German government immediately shut down eight reactors and reinstated its policy of phasing out nuclear energy altogether by 2022. 16 Italy and Switzerland have made similar decisions to phase out or delay the growth of their nuclear programs. 17 After Fukushima, the Japanese government reversed its policy goal of expanding nuclear power to 30 to 40 percent of electric generation. 18 As of May 2012, all 54 of Japan’s nuclear power reactors had been shut down for scheduled maintenance; due to public opposition, to date, only one of these plants has been able to restart. 19</w:t>
      </w:r>
      <w:proofErr w:type="gramStart"/>
      <w:r w:rsidRPr="00B76C18">
        <w:rPr>
          <w:sz w:val="16"/>
        </w:rPr>
        <w:t>,20</w:t>
      </w:r>
      <w:proofErr w:type="gramEnd"/>
      <w:r w:rsidRPr="00B76C18">
        <w:rPr>
          <w:sz w:val="16"/>
        </w:rPr>
        <w:t xml:space="preserve"> </w:t>
      </w:r>
      <w:r w:rsidRPr="00B76C18">
        <w:rPr>
          <w:b/>
          <w:bCs/>
          <w:u w:val="single"/>
        </w:rPr>
        <w:t xml:space="preserve">Several other </w:t>
      </w:r>
      <w:r w:rsidRPr="00F84357">
        <w:rPr>
          <w:b/>
          <w:bCs/>
          <w:highlight w:val="green"/>
          <w:u w:val="single"/>
        </w:rPr>
        <w:t>countries</w:t>
      </w:r>
      <w:r w:rsidRPr="00B76C18">
        <w:rPr>
          <w:b/>
          <w:bCs/>
          <w:u w:val="single"/>
        </w:rPr>
        <w:t xml:space="preserve">, by contrast, </w:t>
      </w:r>
      <w:r w:rsidRPr="00F84357">
        <w:rPr>
          <w:b/>
          <w:bCs/>
          <w:highlight w:val="green"/>
          <w:u w:val="single"/>
        </w:rPr>
        <w:t>have reaffirmed their intentions to continue expanding or developing a nuclear energy program after Fukushima</w:t>
      </w:r>
      <w:r w:rsidRPr="00B76C18">
        <w:rPr>
          <w:b/>
          <w:bCs/>
          <w:u w:val="single"/>
        </w:rPr>
        <w:t>.</w:t>
      </w:r>
      <w:r w:rsidRPr="00B76C18">
        <w:rPr>
          <w:sz w:val="16"/>
        </w:rPr>
        <w:t xml:space="preserve"> </w:t>
      </w:r>
      <w:r w:rsidRPr="00B76C18">
        <w:rPr>
          <w:b/>
          <w:bCs/>
          <w:u w:val="single"/>
        </w:rPr>
        <w:t>These countries include China, India, South Korea, and Russia. Together, they are expected to account for 80 percent of new nuclear plant construction globally over the next decade</w:t>
      </w:r>
      <w:r w:rsidRPr="00B76C18">
        <w:rPr>
          <w:sz w:val="16"/>
        </w:rPr>
        <w:t xml:space="preserve"> or longer. China alone accounts for 40 percent of planned new construction globally, with 26 new reactors under development. 21 </w:t>
      </w:r>
      <w:r w:rsidRPr="00B76C18">
        <w:rPr>
          <w:b/>
          <w:bCs/>
          <w:u w:val="single"/>
        </w:rPr>
        <w:t>Thus</w:t>
      </w:r>
      <w:r w:rsidRPr="00F84357">
        <w:rPr>
          <w:b/>
          <w:bCs/>
          <w:highlight w:val="green"/>
          <w:u w:val="single"/>
        </w:rPr>
        <w:t>, global growth in nuclear energy is still expected to be positive overall</w:t>
      </w:r>
      <w:r w:rsidRPr="00B76C18">
        <w:rPr>
          <w:b/>
          <w:bCs/>
          <w:u w:val="single"/>
        </w:rPr>
        <w:t>.</w:t>
      </w:r>
    </w:p>
    <w:p w:rsidR="005325D9" w:rsidRDefault="005325D9" w:rsidP="005325D9">
      <w:pPr>
        <w:pStyle w:val="Heading3"/>
      </w:pPr>
      <w:r>
        <w:lastRenderedPageBreak/>
        <w:t>CP</w:t>
      </w:r>
    </w:p>
    <w:p w:rsidR="005325D9" w:rsidRDefault="005325D9" w:rsidP="005325D9">
      <w:pPr>
        <w:pStyle w:val="Heading4"/>
      </w:pPr>
      <w:r>
        <w:t>Perm do both</w:t>
      </w:r>
    </w:p>
    <w:p w:rsidR="005325D9" w:rsidRDefault="005325D9" w:rsidP="005325D9">
      <w:pPr>
        <w:pStyle w:val="Heading4"/>
      </w:pPr>
      <w:r>
        <w:t xml:space="preserve">CP Doesn’t solve – The US is seen as a dishonest broker – we still threaten to attack anyone for proliferating which is intrinsically tied to enrichment and reprocessing – the Squassoni and Davidson evidence indicates that deters development of a nuclear power industry </w:t>
      </w:r>
    </w:p>
    <w:p w:rsidR="005325D9" w:rsidRDefault="005325D9" w:rsidP="005325D9">
      <w:pPr>
        <w:pStyle w:val="Heading4"/>
      </w:pPr>
      <w:r>
        <w:t>Conditionality bad</w:t>
      </w:r>
    </w:p>
    <w:p w:rsidR="005325D9" w:rsidRDefault="005325D9" w:rsidP="005325D9">
      <w:pPr>
        <w:pStyle w:val="Heading4"/>
      </w:pPr>
      <w:r>
        <w:t>Countries want domestic nuclear tech – they’ll say no to shared ENR</w:t>
      </w:r>
    </w:p>
    <w:p w:rsidR="005325D9" w:rsidRPr="00A957F7" w:rsidRDefault="005325D9" w:rsidP="005325D9">
      <w:pPr>
        <w:rPr>
          <w:sz w:val="16"/>
          <w:szCs w:val="16"/>
        </w:rPr>
      </w:pPr>
      <w:r w:rsidRPr="00A957F7">
        <w:rPr>
          <w:rStyle w:val="StyleStyleBold12pt"/>
        </w:rPr>
        <w:t>Pomper and Varnum, 2013</w:t>
      </w:r>
      <w:r>
        <w:t xml:space="preserve"> </w:t>
      </w:r>
      <w:r w:rsidRPr="00A957F7">
        <w:rPr>
          <w:sz w:val="16"/>
          <w:szCs w:val="16"/>
        </w:rPr>
        <w:t>(Miles and Jessica, “Future of Enrichment ‘Gold Standard’ in Doubt After U.S.-Vietnam Nuclear Deal”, World Politics Review, October 21, http://www.worldpoliticsreview.com/articles/13315/future-of-enrichment-gold-standard-in-doubt-after-u-s-vietnam-nuclear-deal)</w:t>
      </w:r>
    </w:p>
    <w:p w:rsidR="005325D9" w:rsidRDefault="005325D9" w:rsidP="005325D9"/>
    <w:p w:rsidR="005325D9" w:rsidRDefault="005325D9" w:rsidP="005325D9">
      <w:pPr>
        <w:rPr>
          <w:sz w:val="16"/>
        </w:rPr>
      </w:pPr>
      <w:r w:rsidRPr="00521B06">
        <w:rPr>
          <w:sz w:val="16"/>
        </w:rPr>
        <w:t xml:space="preserve">In reaction, U.S. President George W. </w:t>
      </w:r>
      <w:r w:rsidRPr="009C5908">
        <w:rPr>
          <w:rStyle w:val="StyleBoldUnderline"/>
          <w:highlight w:val="green"/>
        </w:rPr>
        <w:t>Bush called</w:t>
      </w:r>
      <w:r w:rsidRPr="00521B06">
        <w:rPr>
          <w:rStyle w:val="StyleBoldUnderline"/>
        </w:rPr>
        <w:t xml:space="preserve"> for the United States and other members of the</w:t>
      </w:r>
      <w:r w:rsidRPr="00521B06">
        <w:rPr>
          <w:sz w:val="16"/>
        </w:rPr>
        <w:t xml:space="preserve"> Nuclear Suppliers Group (</w:t>
      </w:r>
      <w:r w:rsidRPr="00521B06">
        <w:rPr>
          <w:rStyle w:val="StyleBoldUnderline"/>
        </w:rPr>
        <w:t>NSG</w:t>
      </w:r>
      <w:r w:rsidRPr="00521B06">
        <w:rPr>
          <w:sz w:val="16"/>
        </w:rPr>
        <w:t xml:space="preserve">) </w:t>
      </w:r>
      <w:r w:rsidRPr="009C5908">
        <w:rPr>
          <w:rStyle w:val="StyleBoldUnderline"/>
          <w:highlight w:val="green"/>
        </w:rPr>
        <w:t>to “refuse to sell enrichment and reprocessing</w:t>
      </w:r>
      <w:r w:rsidRPr="00521B06">
        <w:rPr>
          <w:rStyle w:val="StyleBoldUnderline"/>
        </w:rPr>
        <w:t xml:space="preserve"> equipment and </w:t>
      </w:r>
      <w:r w:rsidRPr="009C5908">
        <w:rPr>
          <w:rStyle w:val="StyleBoldUnderline"/>
          <w:highlight w:val="green"/>
        </w:rPr>
        <w:t>tech</w:t>
      </w:r>
      <w:r w:rsidRPr="00521B06">
        <w:rPr>
          <w:rStyle w:val="StyleBoldUnderline"/>
        </w:rPr>
        <w:t>nologies to any state that does not already possess full-scale, functioning enrichment and reprocessing plants</w:t>
      </w:r>
      <w:r w:rsidRPr="00521B06">
        <w:rPr>
          <w:sz w:val="16"/>
        </w:rPr>
        <w:t xml:space="preserve">.” Previous NSG rules simply urged members to exercise restraint in such transfers. </w:t>
      </w:r>
      <w:r w:rsidRPr="009C5908">
        <w:rPr>
          <w:rStyle w:val="Emphasis"/>
          <w:highlight w:val="green"/>
        </w:rPr>
        <w:t>The international community</w:t>
      </w:r>
      <w:r w:rsidRPr="00521B06">
        <w:rPr>
          <w:rStyle w:val="Emphasis"/>
        </w:rPr>
        <w:t>,</w:t>
      </w:r>
      <w:r w:rsidRPr="00521B06">
        <w:rPr>
          <w:sz w:val="16"/>
        </w:rPr>
        <w:t xml:space="preserve"> however</w:t>
      </w:r>
      <w:r w:rsidRPr="00521B06">
        <w:rPr>
          <w:rStyle w:val="Emphasis"/>
        </w:rPr>
        <w:t xml:space="preserve">, </w:t>
      </w:r>
      <w:r w:rsidRPr="009C5908">
        <w:rPr>
          <w:rStyle w:val="Emphasis"/>
          <w:highlight w:val="green"/>
        </w:rPr>
        <w:t>was sharply divided</w:t>
      </w:r>
      <w:r w:rsidRPr="00521B06">
        <w:rPr>
          <w:sz w:val="16"/>
        </w:rPr>
        <w:t xml:space="preserve">. </w:t>
      </w:r>
      <w:r w:rsidRPr="00521B06">
        <w:rPr>
          <w:rStyle w:val="StyleBoldUnderline"/>
        </w:rPr>
        <w:t xml:space="preserve">Many </w:t>
      </w:r>
      <w:r w:rsidRPr="009C5908">
        <w:rPr>
          <w:rStyle w:val="StyleBoldUnderline"/>
          <w:highlight w:val="green"/>
        </w:rPr>
        <w:t>NPT non-nuclear weapon states argued that the treaty granted them a</w:t>
      </w:r>
      <w:r w:rsidRPr="00521B06">
        <w:rPr>
          <w:rStyle w:val="StyleBoldUnderline"/>
        </w:rPr>
        <w:t xml:space="preserve">n inalienable </w:t>
      </w:r>
      <w:r w:rsidRPr="009C5908">
        <w:rPr>
          <w:rStyle w:val="StyleBoldUnderline"/>
          <w:highlight w:val="green"/>
        </w:rPr>
        <w:t>right to</w:t>
      </w:r>
      <w:r w:rsidRPr="00521B06">
        <w:rPr>
          <w:rStyle w:val="StyleBoldUnderline"/>
        </w:rPr>
        <w:t xml:space="preserve"> pursue </w:t>
      </w:r>
      <w:r w:rsidRPr="009C5908">
        <w:rPr>
          <w:rStyle w:val="StyleBoldUnderline"/>
          <w:highlight w:val="green"/>
        </w:rPr>
        <w:t>ENR tech</w:t>
      </w:r>
      <w:r w:rsidRPr="00521B06">
        <w:rPr>
          <w:rStyle w:val="StyleBoldUnderline"/>
        </w:rPr>
        <w:t>nologies</w:t>
      </w:r>
      <w:r w:rsidRPr="00521B06">
        <w:rPr>
          <w:sz w:val="16"/>
        </w:rPr>
        <w:t xml:space="preserve"> under International Atomic Energy Agency (IAEA) safeguards. Several NSG members, including Turkey and Brazil, shared this perspective, and successfully watered down U.S.-led reform efforts. </w:t>
      </w:r>
      <w:r w:rsidRPr="009C5908">
        <w:rPr>
          <w:rStyle w:val="Emphasis"/>
          <w:highlight w:val="green"/>
        </w:rPr>
        <w:t>Nor does comprehensive multilateral control of the fuel cycle appeal to many nuclear weapon states</w:t>
      </w:r>
      <w:r w:rsidRPr="00521B06">
        <w:rPr>
          <w:sz w:val="16"/>
        </w:rPr>
        <w:t xml:space="preserve">, </w:t>
      </w:r>
      <w:proofErr w:type="gramStart"/>
      <w:r w:rsidRPr="00521B06">
        <w:rPr>
          <w:rStyle w:val="StyleBoldUnderline"/>
        </w:rPr>
        <w:t>who</w:t>
      </w:r>
      <w:proofErr w:type="gramEnd"/>
      <w:r w:rsidRPr="00521B06">
        <w:rPr>
          <w:rStyle w:val="StyleBoldUnderline"/>
        </w:rPr>
        <w:t xml:space="preserve"> would have to surrender national control of ENR facilities</w:t>
      </w:r>
      <w:r w:rsidRPr="00521B06">
        <w:rPr>
          <w:sz w:val="16"/>
        </w:rPr>
        <w:t xml:space="preserve">, </w:t>
      </w:r>
      <w:r w:rsidRPr="00521B06">
        <w:rPr>
          <w:rStyle w:val="StyleBoldUnderline"/>
        </w:rPr>
        <w:t>or non-nuclear weapon states, who perceive most proposals as discriminatory</w:t>
      </w:r>
      <w:r w:rsidRPr="00521B06">
        <w:rPr>
          <w:sz w:val="16"/>
        </w:rPr>
        <w:t xml:space="preserve">. Instead, states have approved a baby step toward multilateral control, a nuclear fuel bank to assure countries of a backup supply in case of market interruptions, obviating the need for states with supply security concerns to build their own enrichment facilities. </w:t>
      </w:r>
    </w:p>
    <w:p w:rsidR="005325D9" w:rsidRDefault="005325D9" w:rsidP="005325D9">
      <w:pPr>
        <w:pStyle w:val="Heading4"/>
      </w:pPr>
      <w:r>
        <w:t>U.S.-led warming push fails – trades off with regional solutions without creating a sustainable market</w:t>
      </w:r>
    </w:p>
    <w:p w:rsidR="005325D9" w:rsidRDefault="005325D9" w:rsidP="005325D9">
      <w:r w:rsidRPr="00521B06">
        <w:rPr>
          <w:sz w:val="16"/>
          <w:szCs w:val="16"/>
        </w:rPr>
        <w:t>Michael</w:t>
      </w:r>
      <w:r>
        <w:t xml:space="preserve"> </w:t>
      </w:r>
      <w:r w:rsidRPr="00521B06">
        <w:rPr>
          <w:rStyle w:val="StyleStyleBold12pt"/>
        </w:rPr>
        <w:t>Levi</w:t>
      </w:r>
      <w:r>
        <w:t xml:space="preserve">, </w:t>
      </w:r>
      <w:r w:rsidRPr="00521B06">
        <w:rPr>
          <w:sz w:val="16"/>
          <w:szCs w:val="16"/>
        </w:rPr>
        <w:t>Senior Fellow, Energy and Envirronment et al., "Globalizing the Energy Revolution," FOREIGN AFFAIRS, November/December</w:t>
      </w:r>
      <w:r>
        <w:t xml:space="preserve"> </w:t>
      </w:r>
      <w:r w:rsidRPr="00521B06">
        <w:rPr>
          <w:rStyle w:val="StyleStyleBold12pt"/>
        </w:rPr>
        <w:t>2010</w:t>
      </w:r>
    </w:p>
    <w:p w:rsidR="005325D9" w:rsidRPr="00AC5A4B" w:rsidRDefault="005325D9" w:rsidP="005325D9">
      <w:pPr>
        <w:rPr>
          <w:sz w:val="16"/>
        </w:rPr>
      </w:pPr>
      <w:r w:rsidRPr="00011CD4">
        <w:rPr>
          <w:rStyle w:val="StyleBoldUnderline"/>
        </w:rPr>
        <w:t xml:space="preserve">The </w:t>
      </w:r>
      <w:r w:rsidRPr="006A1464">
        <w:rPr>
          <w:rStyle w:val="StyleBoldUnderline"/>
        </w:rPr>
        <w:t xml:space="preserve">success of other nations in clean energy does not imply </w:t>
      </w:r>
      <w:r w:rsidRPr="005D4CD1">
        <w:rPr>
          <w:rStyle w:val="Emphasis"/>
          <w:highlight w:val="green"/>
        </w:rPr>
        <w:t>U.S. failure</w:t>
      </w:r>
      <w:r w:rsidRPr="00AC5A4B">
        <w:rPr>
          <w:sz w:val="16"/>
        </w:rPr>
        <w:t xml:space="preserve">. The United States can benefit greatly from clean-energy innovation around the world, so long as it also pursues its own robust efforts at home. </w:t>
      </w:r>
      <w:r w:rsidRPr="006A1464">
        <w:rPr>
          <w:rStyle w:val="StyleBoldUnderline"/>
        </w:rPr>
        <w:t xml:space="preserve">Each major economy </w:t>
      </w:r>
      <w:r w:rsidRPr="006A1464">
        <w:rPr>
          <w:rStyle w:val="StyleBoldUnderline"/>
          <w:highlight w:val="green"/>
        </w:rPr>
        <w:t>has its own</w:t>
      </w:r>
      <w:r w:rsidRPr="00570579">
        <w:rPr>
          <w:rStyle w:val="StyleBoldUnderline"/>
        </w:rPr>
        <w:t xml:space="preserve"> n</w:t>
      </w:r>
      <w:r w:rsidRPr="0073078B">
        <w:rPr>
          <w:rStyle w:val="StyleBoldUnderline"/>
        </w:rPr>
        <w:t xml:space="preserve">atural </w:t>
      </w:r>
      <w:r w:rsidRPr="007F7362">
        <w:rPr>
          <w:rStyle w:val="StyleBoldUnderline"/>
          <w:highlight w:val="green"/>
        </w:rPr>
        <w:t xml:space="preserve">advantages when it </w:t>
      </w:r>
      <w:r w:rsidRPr="006A1464">
        <w:rPr>
          <w:rStyle w:val="StyleBoldUnderline"/>
          <w:highlight w:val="green"/>
        </w:rPr>
        <w:t>comes to energy</w:t>
      </w:r>
      <w:r>
        <w:rPr>
          <w:u w:val="single"/>
        </w:rPr>
        <w:t xml:space="preserve"> </w:t>
      </w:r>
      <w:r w:rsidRPr="009B19D0">
        <w:rPr>
          <w:rStyle w:val="StyleBoldUnderline"/>
        </w:rPr>
        <w:t>technology</w:t>
      </w:r>
      <w:r w:rsidRPr="00AC5A4B">
        <w:rPr>
          <w:sz w:val="16"/>
        </w:rPr>
        <w:t xml:space="preserve"> </w:t>
      </w:r>
      <w:r w:rsidRPr="00570579">
        <w:rPr>
          <w:rStyle w:val="StyleBoldUnderline"/>
          <w:highlight w:val="green"/>
        </w:rPr>
        <w:t>innovation and development</w:t>
      </w:r>
      <w:r w:rsidRPr="00AC5A4B">
        <w:rPr>
          <w:sz w:val="16"/>
        </w:rPr>
        <w:t>.</w:t>
      </w:r>
      <w:r>
        <w:rPr>
          <w:u w:val="single"/>
        </w:rPr>
        <w:t xml:space="preserve"> </w:t>
      </w:r>
      <w:r w:rsidRPr="00AB1BD1">
        <w:rPr>
          <w:sz w:val="16"/>
          <w:szCs w:val="16"/>
        </w:rPr>
        <w:t xml:space="preserve">An enlightened U.S. strategy should aim to create a global innovation environment that weaves </w:t>
      </w:r>
      <w:r w:rsidRPr="00DE2921">
        <w:rPr>
          <w:sz w:val="16"/>
          <w:szCs w:val="16"/>
        </w:rPr>
        <w:t>together those distinct strengths in pursuit of common energy goals. Not everyone will like every part of the package. Some</w:t>
      </w:r>
      <w:r w:rsidRPr="00AC5A4B">
        <w:rPr>
          <w:sz w:val="16"/>
        </w:rPr>
        <w:t xml:space="preserve"> </w:t>
      </w:r>
      <w:r w:rsidRPr="00C60C4F">
        <w:rPr>
          <w:rStyle w:val="Emphasis"/>
          <w:highlight w:val="green"/>
        </w:rPr>
        <w:t>U.S. firms</w:t>
      </w:r>
      <w:r w:rsidRPr="006A1464">
        <w:rPr>
          <w:rStyle w:val="StyleBoldUnderline"/>
        </w:rPr>
        <w:t xml:space="preserve"> will </w:t>
      </w:r>
      <w:r w:rsidRPr="00C60C4F">
        <w:rPr>
          <w:rStyle w:val="StyleBoldUnderline"/>
          <w:highlight w:val="green"/>
        </w:rPr>
        <w:t>chafe at efforts that</w:t>
      </w:r>
      <w:r w:rsidRPr="00AB1BD1">
        <w:rPr>
          <w:rStyle w:val="StyleBoldUnderline"/>
        </w:rPr>
        <w:t xml:space="preserve"> might </w:t>
      </w:r>
      <w:r w:rsidRPr="00C60C4F">
        <w:rPr>
          <w:rStyle w:val="StyleBoldUnderline"/>
          <w:highlight w:val="green"/>
        </w:rPr>
        <w:t>help</w:t>
      </w:r>
      <w:r w:rsidRPr="00AB1BD1">
        <w:rPr>
          <w:rStyle w:val="StyleBoldUnderline"/>
        </w:rPr>
        <w:t xml:space="preserve"> competitors in </w:t>
      </w:r>
      <w:r w:rsidRPr="00C60C4F">
        <w:rPr>
          <w:rStyle w:val="StyleBoldUnderline"/>
          <w:highlight w:val="green"/>
        </w:rPr>
        <w:t>the developing world</w:t>
      </w:r>
      <w:r w:rsidRPr="00AC5A4B">
        <w:rPr>
          <w:sz w:val="16"/>
        </w:rPr>
        <w:t xml:space="preserve">. Some </w:t>
      </w:r>
      <w:r w:rsidRPr="00C60C4F">
        <w:rPr>
          <w:rStyle w:val="Emphasis"/>
          <w:highlight w:val="green"/>
        </w:rPr>
        <w:t>emerging economies</w:t>
      </w:r>
      <w:r w:rsidRPr="002572BA">
        <w:rPr>
          <w:rStyle w:val="StyleBoldUnderline"/>
          <w:highlight w:val="green"/>
        </w:rPr>
        <w:t xml:space="preserve"> will </w:t>
      </w:r>
      <w:r w:rsidRPr="00C60C4F">
        <w:rPr>
          <w:rStyle w:val="StyleBoldUnderline"/>
          <w:highlight w:val="green"/>
        </w:rPr>
        <w:t>resist opening up</w:t>
      </w:r>
      <w:r w:rsidRPr="00C60C4F">
        <w:rPr>
          <w:rStyle w:val="StyleBoldUnderline"/>
        </w:rPr>
        <w:t xml:space="preserve"> their markets </w:t>
      </w:r>
      <w:r w:rsidRPr="00C60C4F">
        <w:rPr>
          <w:rStyle w:val="StyleBoldUnderline"/>
          <w:highlight w:val="green"/>
        </w:rPr>
        <w:t>to</w:t>
      </w:r>
      <w:r w:rsidRPr="00C60C4F">
        <w:rPr>
          <w:rStyle w:val="StyleBoldUnderline"/>
        </w:rPr>
        <w:t xml:space="preserve"> those same </w:t>
      </w:r>
      <w:r w:rsidRPr="00C60C4F">
        <w:rPr>
          <w:rStyle w:val="StyleBoldUnderline"/>
          <w:highlight w:val="green"/>
        </w:rPr>
        <w:t>U</w:t>
      </w:r>
      <w:r w:rsidRPr="002572BA">
        <w:rPr>
          <w:rStyle w:val="StyleBoldUnderline"/>
          <w:highlight w:val="green"/>
        </w:rPr>
        <w:t>.S.</w:t>
      </w:r>
      <w:r w:rsidRPr="00C60C4F">
        <w:rPr>
          <w:sz w:val="16"/>
          <w:szCs w:val="16"/>
        </w:rPr>
        <w:t xml:space="preserve"> firms. Only by enlarging clean-energy markets can everyone enjoy a bigger piece of the pie. </w:t>
      </w:r>
      <w:r w:rsidRPr="002572BA">
        <w:rPr>
          <w:rStyle w:val="StyleBoldUnderline"/>
        </w:rPr>
        <w:t xml:space="preserve">The alternative is not </w:t>
      </w:r>
      <w:r w:rsidRPr="007F7362">
        <w:rPr>
          <w:rStyle w:val="StyleBoldUnderline"/>
          <w:highlight w:val="green"/>
        </w:rPr>
        <w:t>a world in which the U</w:t>
      </w:r>
      <w:r w:rsidRPr="00AC5A4B">
        <w:rPr>
          <w:sz w:val="16"/>
        </w:rPr>
        <w:t xml:space="preserve">nited </w:t>
      </w:r>
      <w:r w:rsidRPr="007F7362">
        <w:rPr>
          <w:rStyle w:val="StyleBoldUnderline"/>
          <w:highlight w:val="green"/>
        </w:rPr>
        <w:t>S</w:t>
      </w:r>
      <w:r w:rsidRPr="00AC5A4B">
        <w:rPr>
          <w:sz w:val="16"/>
        </w:rPr>
        <w:t xml:space="preserve">tates </w:t>
      </w:r>
      <w:r w:rsidRPr="007F7362">
        <w:rPr>
          <w:rStyle w:val="StyleBoldUnderline"/>
          <w:highlight w:val="green"/>
        </w:rPr>
        <w:t>dominates</w:t>
      </w:r>
      <w:r w:rsidRPr="00C3247D">
        <w:rPr>
          <w:rStyle w:val="StyleBoldUnderline"/>
        </w:rPr>
        <w:t xml:space="preserve"> the </w:t>
      </w:r>
      <w:r w:rsidRPr="007F7362">
        <w:rPr>
          <w:rStyle w:val="StyleBoldUnderline"/>
          <w:highlight w:val="green"/>
        </w:rPr>
        <w:t>clean-energy</w:t>
      </w:r>
      <w:r w:rsidRPr="00C3247D">
        <w:rPr>
          <w:sz w:val="16"/>
          <w:szCs w:val="16"/>
        </w:rPr>
        <w:t xml:space="preserve"> field alone,</w:t>
      </w:r>
      <w:r w:rsidRPr="00AC5A4B">
        <w:rPr>
          <w:sz w:val="16"/>
        </w:rPr>
        <w:t xml:space="preserve"> or even one in which another country solves the United States' problems for it. It </w:t>
      </w:r>
      <w:r w:rsidRPr="006C3881">
        <w:rPr>
          <w:rStyle w:val="StyleBoldUnderline"/>
          <w:highlight w:val="green"/>
        </w:rPr>
        <w:t>is</w:t>
      </w:r>
      <w:r w:rsidRPr="006C3881">
        <w:rPr>
          <w:rStyle w:val="StyleBoldUnderline"/>
        </w:rPr>
        <w:t xml:space="preserve"> more </w:t>
      </w:r>
      <w:r w:rsidRPr="006C3881">
        <w:rPr>
          <w:rStyle w:val="StyleBoldUnderline"/>
          <w:highlight w:val="green"/>
        </w:rPr>
        <w:t xml:space="preserve">likely to be one in which </w:t>
      </w:r>
      <w:r w:rsidRPr="00C3247D">
        <w:rPr>
          <w:rStyle w:val="Emphasis"/>
          <w:highlight w:val="green"/>
        </w:rPr>
        <w:t>the cost</w:t>
      </w:r>
      <w:r w:rsidRPr="00E37D69">
        <w:rPr>
          <w:rStyle w:val="Emphasis"/>
        </w:rPr>
        <w:t xml:space="preserve"> of clean energy </w:t>
      </w:r>
      <w:r w:rsidRPr="00C3247D">
        <w:rPr>
          <w:rStyle w:val="Emphasis"/>
          <w:highlight w:val="green"/>
        </w:rPr>
        <w:t>does not drop as quickly</w:t>
      </w:r>
      <w:r w:rsidRPr="00392AE5">
        <w:rPr>
          <w:rStyle w:val="Emphasis"/>
          <w:highlight w:val="green"/>
        </w:rPr>
        <w:t xml:space="preserve"> as needed</w:t>
      </w:r>
      <w:r w:rsidRPr="00E37D69">
        <w:rPr>
          <w:rStyle w:val="StyleBoldUnderline"/>
        </w:rPr>
        <w:t xml:space="preserve">, particularly in the developing world, </w:t>
      </w:r>
      <w:r w:rsidRPr="006C3881">
        <w:rPr>
          <w:rStyle w:val="StyleBoldUnderline"/>
          <w:highlight w:val="green"/>
        </w:rPr>
        <w:t>and</w:t>
      </w:r>
      <w:r w:rsidRPr="006C3881">
        <w:rPr>
          <w:rStyle w:val="StyleBoldUnderline"/>
        </w:rPr>
        <w:t xml:space="preserve"> in which </w:t>
      </w:r>
      <w:r w:rsidRPr="00C3247D">
        <w:rPr>
          <w:rStyle w:val="Emphasis"/>
          <w:highlight w:val="green"/>
        </w:rPr>
        <w:t>massive markets</w:t>
      </w:r>
      <w:r w:rsidRPr="006C3881">
        <w:rPr>
          <w:rStyle w:val="StyleBoldUnderline"/>
          <w:highlight w:val="green"/>
        </w:rPr>
        <w:t xml:space="preserve"> for clean</w:t>
      </w:r>
      <w:r w:rsidRPr="006C3881">
        <w:rPr>
          <w:rStyle w:val="StyleBoldUnderline"/>
        </w:rPr>
        <w:t xml:space="preserve">-energy </w:t>
      </w:r>
      <w:r w:rsidRPr="006C3881">
        <w:rPr>
          <w:rStyle w:val="StyleBoldUnderline"/>
          <w:highlight w:val="green"/>
        </w:rPr>
        <w:t xml:space="preserve">technologies </w:t>
      </w:r>
      <w:r w:rsidRPr="007408C0">
        <w:rPr>
          <w:rStyle w:val="Emphasis"/>
          <w:highlight w:val="green"/>
        </w:rPr>
        <w:t>do not materialize</w:t>
      </w:r>
      <w:r w:rsidRPr="006C3881">
        <w:rPr>
          <w:rStyle w:val="StyleBoldUnderline"/>
        </w:rPr>
        <w:t>. In that case, the United States and the world will both lose</w:t>
      </w:r>
      <w:r w:rsidRPr="00AC5A4B">
        <w:rPr>
          <w:sz w:val="16"/>
        </w:rPr>
        <w:t xml:space="preserve">. </w:t>
      </w:r>
    </w:p>
    <w:p w:rsidR="005325D9" w:rsidRPr="002B4DB5" w:rsidRDefault="005325D9" w:rsidP="005325D9">
      <w:pPr>
        <w:pStyle w:val="Heading4"/>
      </w:pPr>
      <w:r>
        <w:lastRenderedPageBreak/>
        <w:t>US can’t fill in – end of Russia sharing; decaying infrastructure. New enrichment capabilities are key</w:t>
      </w:r>
    </w:p>
    <w:p w:rsidR="005325D9" w:rsidRPr="002B4DB5" w:rsidRDefault="005325D9" w:rsidP="005325D9">
      <w:pPr>
        <w:rPr>
          <w:rStyle w:val="StyleStyleBold12pt"/>
        </w:rPr>
      </w:pPr>
      <w:r w:rsidRPr="002B4DB5">
        <w:rPr>
          <w:rStyle w:val="StyleStyleBold12pt"/>
        </w:rPr>
        <w:t>Wald 12-4</w:t>
      </w:r>
    </w:p>
    <w:p w:rsidR="005325D9" w:rsidRPr="002B4DB5" w:rsidRDefault="005325D9" w:rsidP="005325D9">
      <w:pPr>
        <w:rPr>
          <w:sz w:val="14"/>
        </w:rPr>
      </w:pPr>
      <w:r w:rsidRPr="002B4DB5">
        <w:rPr>
          <w:sz w:val="14"/>
        </w:rPr>
        <w:t xml:space="preserve">[Matthew, New York Times, “Ebb in Uranium Enrichment in U.S. Raises Questions </w:t>
      </w:r>
      <w:proofErr w:type="gramStart"/>
      <w:r w:rsidRPr="002B4DB5">
        <w:rPr>
          <w:sz w:val="14"/>
        </w:rPr>
        <w:t>About</w:t>
      </w:r>
      <w:proofErr w:type="gramEnd"/>
      <w:r w:rsidRPr="002B4DB5">
        <w:rPr>
          <w:sz w:val="14"/>
        </w:rPr>
        <w:t xml:space="preserve"> Nuclear Policy”, http://www.nytimes.com/2013/12/05/us/politics/ebb-in-uranium-enrichment-in-us-raises-questions.html?_r=0]</w:t>
      </w:r>
    </w:p>
    <w:p w:rsidR="005325D9" w:rsidRPr="002B4DB5" w:rsidRDefault="005325D9" w:rsidP="005325D9">
      <w:pPr>
        <w:rPr>
          <w:sz w:val="16"/>
        </w:rPr>
      </w:pPr>
      <w:r w:rsidRPr="00471338">
        <w:rPr>
          <w:rStyle w:val="StyleBoldUnderline"/>
          <w:highlight w:val="green"/>
        </w:rPr>
        <w:t>The United States</w:t>
      </w:r>
      <w:r w:rsidRPr="002B4DB5">
        <w:rPr>
          <w:rStyle w:val="StyleBoldUnderline"/>
        </w:rPr>
        <w:t xml:space="preserve"> does not need enrichment</w:t>
      </w:r>
      <w:r w:rsidRPr="002B4DB5">
        <w:rPr>
          <w:sz w:val="16"/>
        </w:rPr>
        <w:t xml:space="preserve"> to make any new nuclear weapons, because it already has thousands of them. But the United States could lose the ability to maintain its nuclear arsenal, many experts say, because </w:t>
      </w:r>
      <w:r w:rsidRPr="002B4DB5">
        <w:rPr>
          <w:rStyle w:val="StyleBoldUnderline"/>
        </w:rPr>
        <w:t xml:space="preserve">its </w:t>
      </w:r>
      <w:r w:rsidRPr="00471338">
        <w:rPr>
          <w:rStyle w:val="StyleBoldUnderline"/>
          <w:highlight w:val="green"/>
        </w:rPr>
        <w:t>nuclear infrastructure is withering.</w:t>
      </w:r>
      <w:r w:rsidRPr="002B4DB5">
        <w:rPr>
          <w:rStyle w:val="StyleBoldUnderline"/>
        </w:rPr>
        <w:t xml:space="preserve"> </w:t>
      </w:r>
      <w:r w:rsidRPr="00471338">
        <w:rPr>
          <w:rStyle w:val="StyleBoldUnderline"/>
          <w:highlight w:val="green"/>
        </w:rPr>
        <w:t>The last American factory for enriching uranium</w:t>
      </w:r>
      <w:r w:rsidRPr="002B4DB5">
        <w:rPr>
          <w:sz w:val="16"/>
        </w:rPr>
        <w:t xml:space="preserve"> that used American technology </w:t>
      </w:r>
      <w:r w:rsidRPr="00471338">
        <w:rPr>
          <w:rStyle w:val="StyleBoldUnderline"/>
          <w:highlight w:val="green"/>
        </w:rPr>
        <w:t>closed</w:t>
      </w:r>
      <w:r w:rsidRPr="002B4DB5">
        <w:rPr>
          <w:rStyle w:val="StyleBoldUnderline"/>
        </w:rPr>
        <w:t xml:space="preserve"> in May</w:t>
      </w:r>
      <w:r w:rsidRPr="002B4DB5">
        <w:rPr>
          <w:sz w:val="16"/>
        </w:rPr>
        <w:t xml:space="preserve">. It was a victim, after 60 years, of changing technologies and economics — some of it resulting from </w:t>
      </w:r>
      <w:r w:rsidRPr="002B4DB5">
        <w:rPr>
          <w:rStyle w:val="StyleBoldUnderline"/>
        </w:rPr>
        <w:t>the Megatons to Megawatts</w:t>
      </w:r>
      <w:r w:rsidRPr="002B4DB5">
        <w:rPr>
          <w:sz w:val="16"/>
        </w:rPr>
        <w:t xml:space="preserve"> program, </w:t>
      </w:r>
      <w:r w:rsidRPr="002B4DB5">
        <w:rPr>
          <w:rStyle w:val="StyleBoldUnderline"/>
        </w:rPr>
        <w:t xml:space="preserve">which provided the enrichment needs for half of the civilian nuclear industry. </w:t>
      </w:r>
      <w:r w:rsidRPr="002B4DB5">
        <w:rPr>
          <w:sz w:val="16"/>
        </w:rPr>
        <w:t xml:space="preserve">That plant was operated by USEC, a private company in Bethesda, Md. Now, USEC, with extensive government support, is developing a new kind of centrifuge that would have a military role by making low-enriched fuel for a Tennessee Valley Authority civilian reactor that produces a component of nuclear weapons. </w:t>
      </w:r>
      <w:r w:rsidRPr="00471338">
        <w:rPr>
          <w:rStyle w:val="StyleBoldUnderline"/>
          <w:highlight w:val="green"/>
        </w:rPr>
        <w:t>USEC</w:t>
      </w:r>
      <w:r w:rsidRPr="002B4DB5">
        <w:rPr>
          <w:sz w:val="16"/>
        </w:rPr>
        <w:t xml:space="preserve">, which was formerly known as the U.S. Enrichment Corporation, was a government enterprise that was spun off to the private sector in 1998. It </w:t>
      </w:r>
      <w:r w:rsidRPr="00471338">
        <w:rPr>
          <w:rStyle w:val="StyleBoldUnderline"/>
          <w:highlight w:val="green"/>
        </w:rPr>
        <w:t>has been trying for years to find a toehold in the centrifuge business, but it has struggled</w:t>
      </w:r>
      <w:r w:rsidRPr="002B4DB5">
        <w:rPr>
          <w:rStyle w:val="StyleBoldUnderline"/>
        </w:rPr>
        <w:t xml:space="preserve"> against technologically advanced and well-financed foreign competitors</w:t>
      </w:r>
      <w:r w:rsidRPr="002B4DB5">
        <w:rPr>
          <w:sz w:val="16"/>
        </w:rPr>
        <w:t>. The new USEC centrifuges would primarily produce fuel for civilian reactors, which use low-enriched fuel that is unsuitable for bombs.</w:t>
      </w:r>
    </w:p>
    <w:p w:rsidR="005325D9" w:rsidRDefault="005325D9" w:rsidP="005325D9">
      <w:pPr>
        <w:pStyle w:val="Heading3"/>
      </w:pPr>
      <w:r>
        <w:lastRenderedPageBreak/>
        <w:t>Flex</w:t>
      </w:r>
    </w:p>
    <w:p w:rsidR="005325D9" w:rsidRDefault="005325D9" w:rsidP="005325D9">
      <w:pPr>
        <w:pStyle w:val="Heading4"/>
      </w:pPr>
      <w:r>
        <w:t>They have to win there are wars that we need to fight – multiple factors – Allies, diplomacy, International Organizations, Deterrence, Interdependence and cushioning all ensure it won’t happen – That’s Robb, Tepperman, Duedney and Quinlan</w:t>
      </w:r>
    </w:p>
    <w:p w:rsidR="005325D9" w:rsidRDefault="005325D9" w:rsidP="005325D9">
      <w:pPr>
        <w:pStyle w:val="Heading4"/>
      </w:pPr>
      <w:r>
        <w:t>Nuclear war not cause extinction – not enough fallout and the war would end within days – that’s Seitz and Socol</w:t>
      </w:r>
    </w:p>
    <w:p w:rsidR="005325D9" w:rsidRDefault="005325D9" w:rsidP="005325D9">
      <w:pPr>
        <w:pStyle w:val="Heading4"/>
      </w:pPr>
      <w:r>
        <w:t>We Control Link UQ - Legislative constraints are inevitable – only question is whether approval takes place</w:t>
      </w:r>
    </w:p>
    <w:p w:rsidR="005325D9" w:rsidRDefault="005325D9" w:rsidP="005325D9">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5325D9" w:rsidRPr="00557F7E" w:rsidRDefault="005325D9" w:rsidP="005325D9"/>
    <w:p w:rsidR="005325D9" w:rsidRDefault="005325D9" w:rsidP="005325D9">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5325D9" w:rsidRDefault="005325D9" w:rsidP="005325D9">
      <w:pPr>
        <w:pStyle w:val="Heading4"/>
      </w:pPr>
      <w:r>
        <w:t>The DA is wrong – presidents can’t act quickly and congressional action solves</w:t>
      </w:r>
    </w:p>
    <w:p w:rsidR="005325D9" w:rsidRDefault="005325D9" w:rsidP="005325D9">
      <w:r w:rsidRPr="00541C13">
        <w:rPr>
          <w:rStyle w:val="StyleStyleBold12pt"/>
        </w:rPr>
        <w:t>Pearlstein, 2009</w:t>
      </w:r>
      <w:r>
        <w:t xml:space="preserve"> </w:t>
      </w:r>
      <w:r w:rsidRPr="00541C13">
        <w:rPr>
          <w:sz w:val="16"/>
          <w:szCs w:val="16"/>
        </w:rPr>
        <w:t>(Deborah, Visiting Scholar and Lecturer in Public and International Affairs at the Woodrow Wilson School of Public &amp; International Affairs at Princeton University; “Form and Function in the National Security Constitution”, Connecticut Law Review, 41 Conn. L. Rev. 1549, Lexis)</w:t>
      </w:r>
    </w:p>
    <w:p w:rsidR="005325D9" w:rsidRDefault="005325D9" w:rsidP="005325D9"/>
    <w:p w:rsidR="005325D9" w:rsidRPr="00EB51FC" w:rsidRDefault="005325D9" w:rsidP="005325D9">
      <w:pPr>
        <w:rPr>
          <w:sz w:val="16"/>
        </w:rPr>
      </w:pPr>
      <w:r w:rsidRPr="00EB51FC">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4FDD">
        <w:rPr>
          <w:rStyle w:val="StyleBoldUnderline"/>
          <w:highlight w:val="green"/>
        </w:rPr>
        <w:t>the</w:t>
      </w:r>
      <w:r w:rsidRPr="00EB51FC">
        <w:rPr>
          <w:sz w:val="16"/>
        </w:rPr>
        <w:t xml:space="preserve"> new functionalists' more forthright </w:t>
      </w:r>
      <w:r w:rsidRPr="000E4FDD">
        <w:rPr>
          <w:rStyle w:val="StyleBoldUnderline"/>
          <w:highlight w:val="green"/>
        </w:rPr>
        <w:t>argument is that institutional competences make the executive better</w:t>
      </w:r>
      <w:r w:rsidRPr="00EB51FC">
        <w:rPr>
          <w:rStyle w:val="StyleBoldUnderline"/>
        </w:rPr>
        <w:t xml:space="preserve"> positioned to consider this information and make decisions accordingly</w:t>
      </w:r>
      <w:r w:rsidRPr="00EB51FC">
        <w:rPr>
          <w:sz w:val="16"/>
        </w:rPr>
        <w:t xml:space="preserve">. Indeed, in a linear comparison of institutional competences, </w:t>
      </w:r>
      <w:r w:rsidRPr="00EB51FC">
        <w:rPr>
          <w:rStyle w:val="StyleBoldUnderline"/>
        </w:rPr>
        <w:t>the differences among the branches that flow from institutional structure are of course real</w:t>
      </w:r>
      <w:r w:rsidRPr="00EB51FC">
        <w:rPr>
          <w:sz w:val="16"/>
        </w:rPr>
        <w:t xml:space="preserve">. The judiciary, for example, can only act in the event of a case or controversy. </w:t>
      </w:r>
      <w:r w:rsidRPr="00EB51FC">
        <w:rPr>
          <w:rStyle w:val="StyleBoldUnderline"/>
        </w:rPr>
        <w:t>The administrative agency and national security apparatus may put information, in the first instance, in the hands of the executive rather than Congress</w:t>
      </w:r>
      <w:r w:rsidRPr="00EB51FC">
        <w:rPr>
          <w:sz w:val="16"/>
        </w:rPr>
        <w:t xml:space="preserve">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EB51FC">
        <w:rPr>
          <w:sz w:val="16"/>
        </w:rPr>
        <w:t>n168</w:t>
      </w:r>
      <w:proofErr w:type="gramEnd"/>
      <w:r w:rsidRPr="00EB51FC">
        <w:rPr>
          <w:sz w:val="16"/>
        </w:rPr>
        <w:t xml:space="preserve"> Accordingly, the new functionalists tend to favor a decision- making structure with loose (if any), emergency-driven congressional engagement and deferential (if any) judicial review. But </w:t>
      </w:r>
      <w:r w:rsidRPr="000E4FDD">
        <w:rPr>
          <w:rStyle w:val="Emphasis"/>
          <w:highlight w:val="green"/>
        </w:rPr>
        <w:t xml:space="preserve">such comparative competence accounts are misleading </w:t>
      </w:r>
      <w:r w:rsidRPr="000E4FDD">
        <w:rPr>
          <w:rStyle w:val="Emphasis"/>
        </w:rPr>
        <w:t>in several ways</w:t>
      </w:r>
      <w:r w:rsidRPr="00EB51FC">
        <w:rPr>
          <w:sz w:val="16"/>
        </w:rPr>
        <w:t xml:space="preserve">. </w:t>
      </w:r>
      <w:r w:rsidRPr="000E4FDD">
        <w:rPr>
          <w:rStyle w:val="StyleBoldUnderline"/>
          <w:highlight w:val="green"/>
        </w:rPr>
        <w:t>They ignore the complexity of current government decision-making</w:t>
      </w:r>
      <w:r w:rsidRPr="00EB51FC">
        <w:rPr>
          <w:rStyle w:val="StyleBoldUnderline"/>
        </w:rPr>
        <w:t xml:space="preserve"> structures</w:t>
      </w:r>
      <w:r w:rsidRPr="00EB51FC">
        <w:rPr>
          <w:sz w:val="16"/>
        </w:rPr>
        <w:t xml:space="preserve">. </w:t>
      </w:r>
      <w:r w:rsidRPr="000E4FDD">
        <w:rPr>
          <w:rStyle w:val="StyleBoldUnderline"/>
          <w:highlight w:val="green"/>
        </w:rPr>
        <w:t>The</w:t>
      </w:r>
      <w:r w:rsidRPr="00EB51FC">
        <w:rPr>
          <w:rStyle w:val="StyleBoldUnderline"/>
        </w:rPr>
        <w:t xml:space="preserve"> vast </w:t>
      </w:r>
      <w:r w:rsidRPr="000E4FDD">
        <w:rPr>
          <w:rStyle w:val="StyleBoldUnderline"/>
          <w:highlight w:val="green"/>
        </w:rPr>
        <w:t>executive</w:t>
      </w:r>
      <w:r w:rsidRPr="00EB51FC">
        <w:rPr>
          <w:rStyle w:val="StyleBoldUnderline"/>
        </w:rPr>
        <w:t xml:space="preserve"> branch decision-making apparatus means </w:t>
      </w:r>
      <w:r w:rsidRPr="000E4FDD">
        <w:rPr>
          <w:rStyle w:val="StyleBoldUnderline"/>
          <w:highlight w:val="green"/>
        </w:rPr>
        <w:t>decisions rarely come down to</w:t>
      </w:r>
      <w:r w:rsidRPr="00EB51FC">
        <w:rPr>
          <w:rStyle w:val="StyleBoldUnderline"/>
        </w:rPr>
        <w:t xml:space="preserve"> the </w:t>
      </w:r>
      <w:r w:rsidRPr="000E4FDD">
        <w:rPr>
          <w:rStyle w:val="StyleBoldUnderline"/>
          <w:highlight w:val="green"/>
        </w:rPr>
        <w:t>speed</w:t>
      </w:r>
      <w:r w:rsidRPr="00EB51FC">
        <w:rPr>
          <w:rStyle w:val="StyleBoldUnderline"/>
        </w:rPr>
        <w:t xml:space="preserve"> possible with one man acting alone, </w:t>
      </w:r>
      <w:r w:rsidRPr="000E4FDD">
        <w:rPr>
          <w:rStyle w:val="StyleBoldUnderline"/>
          <w:highlight w:val="green"/>
        </w:rPr>
        <w:t>and Congress</w:t>
      </w:r>
      <w:r w:rsidRPr="00EB51FC">
        <w:rPr>
          <w:sz w:val="16"/>
        </w:rPr>
        <w:t xml:space="preserve"> and the </w:t>
      </w:r>
      <w:r w:rsidRPr="00EB51FC">
        <w:rPr>
          <w:sz w:val="16"/>
        </w:rPr>
        <w:lastRenderedPageBreak/>
        <w:t xml:space="preserve">courts </w:t>
      </w:r>
      <w:r w:rsidRPr="000E4FDD">
        <w:rPr>
          <w:rStyle w:val="StyleBoldUnderline"/>
          <w:highlight w:val="green"/>
        </w:rPr>
        <w:t xml:space="preserve">have </w:t>
      </w:r>
      <w:r w:rsidRPr="000E4FDD">
        <w:rPr>
          <w:rStyle w:val="StyleBoldUnderline"/>
        </w:rPr>
        <w:t xml:space="preserve">at their institutional disposal </w:t>
      </w:r>
      <w:r w:rsidRPr="000E4FDD">
        <w:rPr>
          <w:rStyle w:val="StyleBoldUnderline"/>
          <w:highlight w:val="green"/>
        </w:rPr>
        <w:t>multiple means to enable the sharing of info</w:t>
      </w:r>
      <w:r w:rsidRPr="000E4FDD">
        <w:rPr>
          <w:rStyle w:val="StyleBoldUnderline"/>
        </w:rPr>
        <w:t>rmation</w:t>
      </w:r>
      <w:r w:rsidRPr="00EB51FC">
        <w:rPr>
          <w:rStyle w:val="StyleBoldUnderline"/>
        </w:rPr>
        <w:t xml:space="preserve"> among the branches</w:t>
      </w:r>
      <w:r w:rsidRPr="00EB51FC">
        <w:rPr>
          <w:sz w:val="16"/>
        </w:rPr>
        <w:t xml:space="preserve">. </w:t>
      </w:r>
      <w:r w:rsidRPr="00EB51FC">
        <w:rPr>
          <w:rStyle w:val="StyleBoldUnderline"/>
        </w:rPr>
        <w:t>Such accounts also critically ignore the possibility of collective organizational capacity</w:t>
      </w:r>
      <w:r w:rsidRPr="00EB51FC">
        <w:rPr>
          <w:sz w:val="16"/>
        </w:rPr>
        <w:t xml:space="preserve">, a notion Justice Jackson's Youngstown concurrence seemed squarely to contemplate. </w:t>
      </w:r>
      <w:proofErr w:type="gramStart"/>
      <w:r w:rsidRPr="00EB51FC">
        <w:rPr>
          <w:sz w:val="16"/>
        </w:rPr>
        <w:t>n169</w:t>
      </w:r>
      <w:proofErr w:type="gramEnd"/>
      <w:r w:rsidRPr="00EB51FC">
        <w:rPr>
          <w:sz w:val="16"/>
        </w:rPr>
        <w:t xml:space="preserve"> The executive acting alone may be better than the courts acting alone in some circumstances, but the executive plus the courts (or Congress) may be more effective than the executive alone. Perhaps most important, the new functionalist </w:t>
      </w:r>
      <w:r w:rsidRPr="000E4FDD">
        <w:rPr>
          <w:rStyle w:val="StyleBoldUnderline"/>
          <w:highlight w:val="green"/>
        </w:rPr>
        <w:t>role effectiveness view ignores the structural reality that national security policy</w:t>
      </w:r>
      <w:r w:rsidRPr="00EB51FC">
        <w:rPr>
          <w:sz w:val="16"/>
        </w:rPr>
        <w:t xml:space="preserve"> (indeed all government decision- making) </w:t>
      </w:r>
      <w:r w:rsidRPr="000E4FDD">
        <w:rPr>
          <w:rStyle w:val="StyleBoldUnderline"/>
          <w:highlight w:val="green"/>
        </w:rPr>
        <w:t>is channeled through a set of existing organizations</w:t>
      </w:r>
      <w:r w:rsidRPr="00EB51FC">
        <w:rPr>
          <w:sz w:val="16"/>
        </w:rPr>
        <w:t xml:space="preserve">, </w:t>
      </w:r>
      <w:r w:rsidRPr="000E4FDD">
        <w:rPr>
          <w:rStyle w:val="StyleBoldUnderline"/>
          <w:highlight w:val="green"/>
        </w:rPr>
        <w:t>each with its own</w:t>
      </w:r>
      <w:r w:rsidRPr="00EB51FC">
        <w:rPr>
          <w:rStyle w:val="StyleBoldUnderline"/>
        </w:rPr>
        <w:t xml:space="preserve"> highly elaborated set of professional </w:t>
      </w:r>
      <w:r w:rsidRPr="000E4FDD">
        <w:rPr>
          <w:rStyle w:val="StyleBoldUnderline"/>
          <w:highlight w:val="green"/>
        </w:rPr>
        <w:t>norms</w:t>
      </w:r>
      <w:r w:rsidRPr="00EB51FC">
        <w:rPr>
          <w:sz w:val="16"/>
        </w:rPr>
        <w:t xml:space="preserve"> and responsibilities, standard procedures and routines, identities and culture, </w:t>
      </w:r>
      <w:r w:rsidRPr="000E4FDD">
        <w:rPr>
          <w:rStyle w:val="StyleBoldUnderline"/>
          <w:highlight w:val="green"/>
        </w:rPr>
        <w:t>all of which constrain and guide behavior-often in ways that centrally affect the organization's ability to perform</w:t>
      </w:r>
      <w:r w:rsidRPr="00EB51FC">
        <w:rPr>
          <w:rStyle w:val="StyleBoldUnderline"/>
        </w:rPr>
        <w:t xml:space="preserve"> its functions</w:t>
      </w:r>
      <w:r w:rsidRPr="00EB51FC">
        <w:rPr>
          <w:sz w:val="16"/>
        </w:rPr>
        <w:t>. Considering how such pathologies affect decision-making, one may find a far more sophisticated-and more meaningful-set of comparisons between decision-making structures than asking, for example, whether the executive can make decisions faster than courts. The next section explores a role effectiveness approach that could take this reality into account.</w:t>
      </w:r>
    </w:p>
    <w:p w:rsidR="005325D9" w:rsidRPr="00CC2FA6" w:rsidRDefault="005325D9" w:rsidP="005325D9"/>
    <w:p w:rsidR="005325D9" w:rsidRDefault="005325D9" w:rsidP="005325D9">
      <w:pPr>
        <w:pStyle w:val="Heading3"/>
      </w:pPr>
      <w:r>
        <w:lastRenderedPageBreak/>
        <w:t>Prolif</w:t>
      </w:r>
    </w:p>
    <w:p w:rsidR="005325D9" w:rsidRDefault="005325D9" w:rsidP="005325D9">
      <w:pPr>
        <w:pStyle w:val="Heading4"/>
      </w:pPr>
      <w:r>
        <w:t xml:space="preserve">Ridiculous impact – empirically denied – countries have proliferated in the past </w:t>
      </w:r>
    </w:p>
    <w:p w:rsidR="005325D9" w:rsidRDefault="005325D9" w:rsidP="005325D9">
      <w:pPr>
        <w:pStyle w:val="Heading4"/>
      </w:pPr>
      <w:proofErr w:type="gramStart"/>
      <w:r>
        <w:t>err</w:t>
      </w:r>
      <w:proofErr w:type="gramEnd"/>
      <w:r>
        <w:t xml:space="preserve"> aff – posturing doesn’t prevent proliferation</w:t>
      </w:r>
    </w:p>
    <w:p w:rsidR="005325D9" w:rsidRDefault="005325D9" w:rsidP="005325D9">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5325D9" w:rsidRPr="00AC24E0" w:rsidRDefault="005325D9" w:rsidP="005325D9"/>
    <w:p w:rsidR="005325D9" w:rsidRDefault="005325D9" w:rsidP="005325D9">
      <w:pPr>
        <w:rPr>
          <w:sz w:val="16"/>
        </w:rPr>
      </w:pPr>
      <w:r w:rsidRPr="004722D3">
        <w:rPr>
          <w:rStyle w:val="StyleBoldUnderline"/>
        </w:rPr>
        <w:t>It may be time</w:t>
      </w:r>
      <w:r w:rsidRPr="00AC24E0">
        <w:rPr>
          <w:sz w:val="16"/>
        </w:rPr>
        <w:t xml:space="preserve">, then, </w:t>
      </w:r>
      <w:r w:rsidRPr="004722D3">
        <w:rPr>
          <w:rStyle w:val="StyleBoldUnderline"/>
        </w:rPr>
        <w:t>to reconsider the "supreme priority" approach to nuclear proliferation</w:t>
      </w:r>
      <w:r w:rsidRPr="00AC24E0">
        <w:rPr>
          <w:sz w:val="16"/>
        </w:rPr>
        <w:t xml:space="preserve">. It would certainly be preferable that </w:t>
      </w:r>
      <w:r w:rsidRPr="004722D3">
        <w:rPr>
          <w:rStyle w:val="StyleBoldUnderline"/>
        </w:rPr>
        <w:t>a number of variously designated regimes (and quite a few others</w:t>
      </w:r>
      <w:r w:rsidRPr="00AC24E0">
        <w:rPr>
          <w:sz w:val="16"/>
        </w:rPr>
        <w:t xml:space="preserve">) ever obtain nuclear weapons. But if they do so they </w:t>
      </w:r>
      <w:r w:rsidRPr="004722D3">
        <w:rPr>
          <w:rStyle w:val="StyleBoldUnderline"/>
        </w:rPr>
        <w:t>are by far most likely to put them to use</w:t>
      </w:r>
      <w:r w:rsidRPr="00AC24E0">
        <w:rPr>
          <w:sz w:val="16"/>
        </w:rPr>
        <w:t>--if that is the term--</w:t>
      </w:r>
      <w:r w:rsidRPr="004722D3">
        <w:rPr>
          <w:rStyle w:val="StyleBoldUnderline"/>
        </w:rPr>
        <w:t xml:space="preserve">the same way other nuclear countries have: to stoke their collective egos </w:t>
      </w:r>
      <w:r w:rsidRPr="004722D3">
        <w:rPr>
          <w:rStyle w:val="Emphasis"/>
        </w:rPr>
        <w:t>and to deter real or perceived threats</w:t>
      </w:r>
      <w:r w:rsidRPr="00AC24E0">
        <w:rPr>
          <w:sz w:val="16"/>
        </w:rPr>
        <w:t xml:space="preserve">. </w:t>
      </w:r>
      <w:r w:rsidRPr="004722D3">
        <w:rPr>
          <w:rStyle w:val="StyleBoldUnderline"/>
        </w:rPr>
        <w:t xml:space="preserve">Proliferation </w:t>
      </w:r>
      <w:r w:rsidRPr="000531ED">
        <w:rPr>
          <w:rStyle w:val="StyleBoldUnderline"/>
        </w:rPr>
        <w:t>alarmists</w:t>
      </w:r>
      <w:r w:rsidRPr="00AC24E0">
        <w:rPr>
          <w:sz w:val="16"/>
        </w:rPr>
        <w:t xml:space="preserve"> (a category which seems to embrace almost the totality of the foreign policy establishment) may occasionally grant that countries principally obtain a nuclear arsenal to counter real or perceived threats. But many go on to </w:t>
      </w:r>
      <w:r w:rsidRPr="000531ED">
        <w:rPr>
          <w:rStyle w:val="StyleBoldUnderline"/>
        </w:rPr>
        <w:t>argue</w:t>
      </w:r>
      <w:r w:rsidRPr="004722D3">
        <w:rPr>
          <w:rStyle w:val="StyleBoldUnderline"/>
        </w:rPr>
        <w:t xml:space="preserve"> that the newly nuclear country will then use its nuclear weapons to dominate the area.</w:t>
      </w:r>
      <w:r w:rsidRPr="00AC24E0">
        <w:rPr>
          <w:sz w:val="16"/>
        </w:rPr>
        <w:t xml:space="preserve"> </w:t>
      </w:r>
      <w:r w:rsidRPr="004722D3">
        <w:rPr>
          <w:rStyle w:val="StyleBoldUnderline"/>
        </w:rPr>
        <w:t>This argument was repeatedly used with dramatic urgency</w:t>
      </w:r>
      <w:r w:rsidRPr="00AC24E0">
        <w:rPr>
          <w:sz w:val="16"/>
        </w:rPr>
        <w:t xml:space="preserve"> by Kenneth Pollack and many others </w:t>
      </w:r>
      <w:r w:rsidRPr="004722D3">
        <w:rPr>
          <w:rStyle w:val="StyleBoldUnderline"/>
        </w:rPr>
        <w:t>for the dangers to world peace and order supposedly posed</w:t>
      </w:r>
      <w:r w:rsidRPr="00AC24E0">
        <w:rPr>
          <w:sz w:val="16"/>
        </w:rPr>
        <w:t xml:space="preserve"> </w:t>
      </w:r>
      <w:r w:rsidRPr="004722D3">
        <w:rPr>
          <w:rStyle w:val="StyleBoldUnderline"/>
        </w:rPr>
        <w:t>by Saddam Hussein, and it is now being dusted off and applied to Iran</w:t>
      </w:r>
      <w:r w:rsidRPr="00AC24E0">
        <w:rPr>
          <w:sz w:val="16"/>
        </w:rPr>
        <w:t xml:space="preserve">. </w:t>
      </w:r>
      <w:r w:rsidRPr="00550EC3">
        <w:rPr>
          <w:rStyle w:val="StyleBoldUnderline"/>
        </w:rPr>
        <w:t>Exactly how this domination business is to be carried out is never make very clear</w:t>
      </w:r>
      <w:r w:rsidRPr="00AC24E0">
        <w:rPr>
          <w:sz w:val="16"/>
        </w:rPr>
        <w:t xml:space="preserve">. The United States possesses a tidy array of thousands of nuclear weapons and can't even dominate downtown Baghdad--or even keep the lights on there. But </w:t>
      </w:r>
      <w:r w:rsidRPr="000531ED">
        <w:rPr>
          <w:rStyle w:val="StyleBoldUnderline"/>
          <w:highlight w:val="green"/>
        </w:rPr>
        <w:t>the notion</w:t>
      </w:r>
      <w:r w:rsidRPr="00550EC3">
        <w:rPr>
          <w:rStyle w:val="StyleBoldUnderline"/>
        </w:rPr>
        <w:t xml:space="preserve"> apparently </w:t>
      </w:r>
      <w:r w:rsidRPr="000531ED">
        <w:rPr>
          <w:rStyle w:val="StyleBoldUnderline"/>
          <w:highlight w:val="green"/>
        </w:rPr>
        <w:t>is that</w:t>
      </w:r>
      <w:r w:rsidRPr="00550EC3">
        <w:rPr>
          <w:rStyle w:val="StyleBoldUnderline"/>
        </w:rPr>
        <w:t xml:space="preserve"> </w:t>
      </w:r>
      <w:r w:rsidRPr="000531ED">
        <w:rPr>
          <w:rStyle w:val="StyleBoldUnderline"/>
          <w:highlight w:val="green"/>
        </w:rPr>
        <w:t>should</w:t>
      </w:r>
      <w:r w:rsidRPr="00550EC3">
        <w:rPr>
          <w:rStyle w:val="StyleBoldUnderline"/>
        </w:rPr>
        <w:t xml:space="preserve"> </w:t>
      </w:r>
      <w:r w:rsidRPr="000531ED">
        <w:rPr>
          <w:rStyle w:val="StyleBoldUnderline"/>
          <w:highlight w:val="green"/>
        </w:rPr>
        <w:t>an atomic</w:t>
      </w:r>
      <w:r w:rsidRPr="00AC24E0">
        <w:rPr>
          <w:sz w:val="16"/>
        </w:rPr>
        <w:t xml:space="preserve"> Iraq (in earlier fantasies) or North Korea or </w:t>
      </w:r>
      <w:r w:rsidRPr="000531ED">
        <w:rPr>
          <w:rStyle w:val="StyleBoldUnderline"/>
          <w:highlight w:val="green"/>
        </w:rPr>
        <w:t>Iran</w:t>
      </w:r>
      <w:r w:rsidRPr="00AC24E0">
        <w:rPr>
          <w:sz w:val="16"/>
        </w:rPr>
        <w:t xml:space="preserve"> (in present ones) </w:t>
      </w:r>
      <w:r w:rsidRPr="000531ED">
        <w:rPr>
          <w:rStyle w:val="StyleBoldUnderline"/>
          <w:highlight w:val="green"/>
        </w:rPr>
        <w:t>rattle the occasional rocket,</w:t>
      </w:r>
      <w:r w:rsidRPr="00550EC3">
        <w:rPr>
          <w:rStyle w:val="StyleBoldUnderline"/>
        </w:rPr>
        <w:t xml:space="preserve"> all </w:t>
      </w:r>
      <w:r w:rsidRPr="000531ED">
        <w:rPr>
          <w:rStyle w:val="StyleBoldUnderline"/>
          <w:highlight w:val="green"/>
        </w:rPr>
        <w:t>other countries</w:t>
      </w:r>
      <w:r w:rsidRPr="00550EC3">
        <w:rPr>
          <w:rStyle w:val="StyleBoldUnderline"/>
        </w:rPr>
        <w:t xml:space="preserve"> in the area</w:t>
      </w:r>
      <w:r w:rsidRPr="00AC24E0">
        <w:rPr>
          <w:sz w:val="16"/>
        </w:rPr>
        <w:t xml:space="preserve">, suitably intimidated, </w:t>
      </w:r>
      <w:r w:rsidRPr="000531ED">
        <w:rPr>
          <w:rStyle w:val="StyleBoldUnderline"/>
          <w:highlight w:val="green"/>
        </w:rPr>
        <w:t>would</w:t>
      </w:r>
      <w:r w:rsidRPr="00550EC3">
        <w:rPr>
          <w:rStyle w:val="StyleBoldUnderline"/>
        </w:rPr>
        <w:t xml:space="preserve"> supinely </w:t>
      </w:r>
      <w:r w:rsidRPr="000531ED">
        <w:rPr>
          <w:rStyle w:val="StyleBoldUnderline"/>
          <w:highlight w:val="green"/>
        </w:rPr>
        <w:t>bow</w:t>
      </w:r>
      <w:r w:rsidRPr="00550EC3">
        <w:rPr>
          <w:rStyle w:val="StyleBoldUnderline"/>
        </w:rPr>
        <w:t xml:space="preserve"> to its demands</w:t>
      </w:r>
      <w:r w:rsidRPr="00AC24E0">
        <w:rPr>
          <w:sz w:val="16"/>
        </w:rPr>
        <w:t xml:space="preserve">. </w:t>
      </w:r>
      <w:r w:rsidRPr="000531ED">
        <w:rPr>
          <w:rStyle w:val="Emphasis"/>
          <w:highlight w:val="green"/>
        </w:rPr>
        <w:t xml:space="preserve">Far more likely </w:t>
      </w:r>
      <w:r w:rsidRPr="00B30EE2">
        <w:rPr>
          <w:rStyle w:val="Emphasis"/>
        </w:rPr>
        <w:t xml:space="preserve">is that any </w:t>
      </w:r>
      <w:r w:rsidRPr="000531ED">
        <w:rPr>
          <w:rStyle w:val="Emphasis"/>
          <w:highlight w:val="green"/>
        </w:rPr>
        <w:t>threatened states will make common cause</w:t>
      </w:r>
      <w:r w:rsidRPr="00550EC3">
        <w:rPr>
          <w:rStyle w:val="Emphasis"/>
        </w:rPr>
        <w:t xml:space="preserve"> with each other against the threatening neighbor</w:t>
      </w:r>
      <w:r w:rsidRPr="00AC24E0">
        <w:rPr>
          <w:sz w:val="16"/>
        </w:rPr>
        <w:t xml:space="preserve">, perhaps enlisting the convenient aid eagerly proffered by other countries probably including the United States and conceivably even, in the case of Iran, Israel. </w:t>
      </w:r>
      <w:r w:rsidRPr="00550EC3">
        <w:rPr>
          <w:rStyle w:val="StyleBoldUnderline"/>
        </w:rPr>
        <w:t>Cirincione paints a much darker picture</w:t>
      </w:r>
      <w:r w:rsidRPr="00AC24E0">
        <w:rPr>
          <w:sz w:val="16"/>
        </w:rPr>
        <w:t xml:space="preserve">. He thinks a nuclear Iran or North Korea could readily be deterred from using a nuclear weapon against their neighbors or the United States, and he discounts the likelihood either might "intentionally give a weapon to a terrorist group they could not control." </w:t>
      </w:r>
      <w:r w:rsidRPr="00550EC3">
        <w:rPr>
          <w:rStyle w:val="StyleBoldUnderline"/>
        </w:rPr>
        <w:t>What sets Cirincione off instead is an extravagant fear cascade</w:t>
      </w:r>
      <w:r w:rsidRPr="00AC24E0">
        <w:rPr>
          <w:sz w:val="16"/>
        </w:rPr>
        <w:t xml:space="preserve"> which envisions "a nuclear chain reaction where states feel they must match each other's nuclear capability," something "underway already in the Middle East where a dozen Muslim nations suddenly declared interest in starting nuclear-power programs" which, he asserts, are a "nuclear hedge against Iran" (or, one might add, against the United States). This, continues Cirincione, "could lead to a Middle East with not one nuclear-weapons state, Israel, but four or five," and that, he concludes, "is a recipe for nuclear war."97 President Bush is more blunt, but equally fanciful: "if you're interested in avoiding World War III, it seems like you ought to be interested in preventing [Iran] from having the knowledge necessary to make a nuclear weapon."98 </w:t>
      </w:r>
      <w:r w:rsidRPr="000531ED">
        <w:rPr>
          <w:rStyle w:val="Emphasis"/>
          <w:highlight w:val="green"/>
        </w:rPr>
        <w:t>Following this</w:t>
      </w:r>
      <w:r w:rsidRPr="00550EC3">
        <w:rPr>
          <w:rStyle w:val="Emphasis"/>
        </w:rPr>
        <w:t xml:space="preserve"> imaginative </w:t>
      </w:r>
      <w:r w:rsidRPr="000531ED">
        <w:rPr>
          <w:rStyle w:val="Emphasis"/>
          <w:highlight w:val="green"/>
        </w:rPr>
        <w:t>chain of logic</w:t>
      </w:r>
      <w:r w:rsidRPr="00AC24E0">
        <w:rPr>
          <w:sz w:val="16"/>
        </w:rPr>
        <w:t xml:space="preserve">, and it becomes clear that, if North Korea and Iran cannot be stopped by lesser means from getting a bomb (or in Bush's terms even from acquiring the knowledge of how to do so), </w:t>
      </w:r>
      <w:r w:rsidRPr="000531ED">
        <w:rPr>
          <w:rStyle w:val="Emphasis"/>
          <w:highlight w:val="green"/>
        </w:rPr>
        <w:t>the world has no choice but to apply military force</w:t>
      </w:r>
      <w:r w:rsidRPr="00550EC3">
        <w:rPr>
          <w:rStyle w:val="Emphasis"/>
        </w:rPr>
        <w:t xml:space="preserve"> to stop them, killing in the process</w:t>
      </w:r>
      <w:r w:rsidRPr="00AC24E0">
        <w:rPr>
          <w:sz w:val="16"/>
        </w:rPr>
        <w:t xml:space="preserve"> thousands, or even tens or </w:t>
      </w:r>
      <w:r w:rsidRPr="00550EC3">
        <w:rPr>
          <w:rStyle w:val="Emphasis"/>
        </w:rPr>
        <w:t>hundreds of thousands, of people</w:t>
      </w:r>
      <w:r w:rsidRPr="00AC24E0">
        <w:rPr>
          <w:sz w:val="16"/>
        </w:rPr>
        <w:t xml:space="preserve">. </w:t>
      </w:r>
      <w:r w:rsidRPr="00550EC3">
        <w:rPr>
          <w:rStyle w:val="Emphasis"/>
        </w:rPr>
        <w:t>All this to avoid finding out if the extreme imaginings have any substance</w:t>
      </w:r>
      <w:r w:rsidRPr="00AC24E0">
        <w:rPr>
          <w:sz w:val="16"/>
        </w:rPr>
        <w:t xml:space="preserve">.99 </w:t>
      </w:r>
      <w:proofErr w:type="gramStart"/>
      <w:r w:rsidRPr="000531ED">
        <w:rPr>
          <w:rStyle w:val="StyleBoldUnderline"/>
          <w:highlight w:val="green"/>
        </w:rPr>
        <w:t>If</w:t>
      </w:r>
      <w:proofErr w:type="gramEnd"/>
      <w:r w:rsidRPr="000531ED">
        <w:rPr>
          <w:rStyle w:val="StyleBoldUnderline"/>
          <w:highlight w:val="green"/>
        </w:rPr>
        <w:t xml:space="preserve"> a leader</w:t>
      </w:r>
      <w:r w:rsidRPr="00550EC3">
        <w:rPr>
          <w:rStyle w:val="StyleBoldUnderline"/>
        </w:rPr>
        <w:t xml:space="preserve"> of a state </w:t>
      </w:r>
      <w:r w:rsidRPr="000531ED">
        <w:rPr>
          <w:rStyle w:val="StyleBoldUnderline"/>
          <w:highlight w:val="green"/>
        </w:rPr>
        <w:t>is determined to obtain</w:t>
      </w:r>
      <w:r w:rsidRPr="00550EC3">
        <w:rPr>
          <w:rStyle w:val="StyleBoldUnderline"/>
        </w:rPr>
        <w:t xml:space="preserve"> a </w:t>
      </w:r>
      <w:r w:rsidRPr="000531ED">
        <w:rPr>
          <w:rStyle w:val="StyleBoldUnderline"/>
          <w:highlight w:val="green"/>
        </w:rPr>
        <w:t>nuclear capacity</w:t>
      </w:r>
      <w:r w:rsidRPr="00AC24E0">
        <w:rPr>
          <w:sz w:val="16"/>
        </w:rPr>
        <w:t xml:space="preserve">, </w:t>
      </w:r>
      <w:r w:rsidRPr="00550EC3">
        <w:rPr>
          <w:rStyle w:val="StyleBoldUnderline"/>
        </w:rPr>
        <w:t xml:space="preserve">dedicated </w:t>
      </w:r>
      <w:r w:rsidRPr="000531ED">
        <w:rPr>
          <w:rStyle w:val="StyleBoldUnderline"/>
          <w:highlight w:val="green"/>
        </w:rPr>
        <w:t>antiproliferators have</w:t>
      </w:r>
      <w:r w:rsidRPr="00550EC3">
        <w:rPr>
          <w:rStyle w:val="StyleBoldUnderline"/>
        </w:rPr>
        <w:t xml:space="preserve"> choice of </w:t>
      </w:r>
      <w:r w:rsidRPr="000531ED">
        <w:rPr>
          <w:rStyle w:val="StyleBoldUnderline"/>
          <w:highlight w:val="green"/>
        </w:rPr>
        <w:t>two</w:t>
      </w:r>
      <w:r w:rsidRPr="00550EC3">
        <w:rPr>
          <w:rStyle w:val="StyleBoldUnderline"/>
        </w:rPr>
        <w:t xml:space="preserve"> policy </w:t>
      </w:r>
      <w:r w:rsidRPr="000531ED">
        <w:rPr>
          <w:rStyle w:val="StyleBoldUnderline"/>
          <w:highlight w:val="green"/>
        </w:rPr>
        <w:t>options</w:t>
      </w:r>
      <w:r w:rsidRPr="00550EC3">
        <w:rPr>
          <w:rStyle w:val="StyleBoldUnderline"/>
        </w:rPr>
        <w:t xml:space="preserve">: 1) </w:t>
      </w:r>
      <w:r w:rsidRPr="000531ED">
        <w:rPr>
          <w:rStyle w:val="StyleBoldUnderline"/>
          <w:highlight w:val="green"/>
        </w:rPr>
        <w:t>let him have it, or,</w:t>
      </w:r>
      <w:r w:rsidRPr="00550EC3">
        <w:rPr>
          <w:rStyle w:val="StyleBoldUnderline"/>
        </w:rPr>
        <w:t xml:space="preserve"> in distinct contrast, 2) </w:t>
      </w:r>
      <w:r w:rsidRPr="000531ED">
        <w:rPr>
          <w:rStyle w:val="StyleBoldUnderline"/>
          <w:highlight w:val="green"/>
        </w:rPr>
        <w:t>let him have it</w:t>
      </w:r>
      <w:r w:rsidRPr="000531ED">
        <w:rPr>
          <w:sz w:val="16"/>
          <w:highlight w:val="green"/>
        </w:rPr>
        <w:t>.</w:t>
      </w:r>
      <w:r w:rsidRPr="00AC24E0">
        <w:rPr>
          <w:sz w:val="16"/>
        </w:rPr>
        <w:t xml:space="preserve"> </w:t>
      </w:r>
      <w:r w:rsidRPr="000531ED">
        <w:rPr>
          <w:rStyle w:val="StyleBoldUnderline"/>
          <w:highlight w:val="green"/>
        </w:rPr>
        <w:t>Under the first</w:t>
      </w:r>
      <w:r w:rsidRPr="00550EC3">
        <w:rPr>
          <w:rStyle w:val="StyleBoldUnderline"/>
        </w:rPr>
        <w:t xml:space="preserve"> option, </w:t>
      </w:r>
      <w:r w:rsidRPr="000531ED">
        <w:rPr>
          <w:rStyle w:val="StyleBoldUnderline"/>
          <w:highlight w:val="green"/>
        </w:rPr>
        <w:t>antiproliferators</w:t>
      </w:r>
      <w:r w:rsidRPr="00550EC3">
        <w:rPr>
          <w:rStyle w:val="StyleBoldUnderline"/>
        </w:rPr>
        <w:t xml:space="preserve"> </w:t>
      </w:r>
      <w:r w:rsidRPr="00AC24E0">
        <w:rPr>
          <w:sz w:val="16"/>
        </w:rPr>
        <w:t xml:space="preserve">might seek to make things difficult and costly for the nuclear aspirant, but in the end they </w:t>
      </w:r>
      <w:r w:rsidRPr="000531ED">
        <w:rPr>
          <w:rStyle w:val="StyleBoldUnderline"/>
          <w:highlight w:val="green"/>
        </w:rPr>
        <w:t>would stand back</w:t>
      </w:r>
      <w:r w:rsidRPr="00550EC3">
        <w:rPr>
          <w:rStyle w:val="StyleBoldUnderline"/>
        </w:rPr>
        <w:t xml:space="preserve"> and let the undesirable development come about, trusting</w:t>
      </w:r>
      <w:r w:rsidRPr="00AC24E0">
        <w:rPr>
          <w:sz w:val="16"/>
        </w:rPr>
        <w:t xml:space="preserve"> (or hoping) </w:t>
      </w:r>
      <w:r w:rsidRPr="00550EC3">
        <w:rPr>
          <w:rStyle w:val="StyleBoldUnderline"/>
        </w:rPr>
        <w:t xml:space="preserve">that the new nuclear country could be kept in line by deterrence </w:t>
      </w:r>
      <w:r w:rsidRPr="00AC24E0">
        <w:rPr>
          <w:sz w:val="16"/>
        </w:rPr>
        <w:t xml:space="preserve">even as they remain mindful of historical experience which strongly suggests that new nuclear countries--even ones that once seemed to be hugely threatening like China in 1964--have been content to use their weapons for purposes of prestige and deterrence. </w:t>
      </w:r>
      <w:r w:rsidRPr="000531ED">
        <w:rPr>
          <w:rStyle w:val="Emphasis"/>
          <w:highlight w:val="green"/>
        </w:rPr>
        <w:t>Under the second option, antiproliferators</w:t>
      </w:r>
      <w:r w:rsidRPr="00AC24E0">
        <w:rPr>
          <w:sz w:val="16"/>
        </w:rPr>
        <w:t xml:space="preserve">, under the influence of imaginings about dire things that could conceivably transpire should the nuclear aspirant succeed, </w:t>
      </w:r>
      <w:r w:rsidRPr="00AC24E0">
        <w:rPr>
          <w:rStyle w:val="Emphasis"/>
        </w:rPr>
        <w:t xml:space="preserve">would </w:t>
      </w:r>
      <w:r w:rsidRPr="00B30EE2">
        <w:rPr>
          <w:rStyle w:val="Emphasis"/>
        </w:rPr>
        <w:t xml:space="preserve">desperately </w:t>
      </w:r>
      <w:r w:rsidRPr="000531ED">
        <w:rPr>
          <w:rStyle w:val="Emphasis"/>
          <w:highlight w:val="green"/>
        </w:rPr>
        <w:t>apply military action</w:t>
      </w:r>
      <w:r w:rsidRPr="00AC24E0">
        <w:rPr>
          <w:sz w:val="16"/>
        </w:rPr>
        <w:t xml:space="preserve"> or sanctions </w:t>
      </w:r>
      <w:r w:rsidRPr="00AC24E0">
        <w:rPr>
          <w:rStyle w:val="Emphasis"/>
        </w:rPr>
        <w:t xml:space="preserve">against the determined nuclear aspirant, </w:t>
      </w:r>
      <w:r w:rsidRPr="000531ED">
        <w:rPr>
          <w:rStyle w:val="Emphasis"/>
          <w:highlight w:val="green"/>
        </w:rPr>
        <w:t xml:space="preserve">policies </w:t>
      </w:r>
      <w:r w:rsidRPr="00B30EE2">
        <w:rPr>
          <w:rStyle w:val="Emphasis"/>
        </w:rPr>
        <w:t xml:space="preserve">that </w:t>
      </w:r>
      <w:r w:rsidRPr="000531ED">
        <w:rPr>
          <w:rStyle w:val="Emphasis"/>
          <w:highlight w:val="green"/>
        </w:rPr>
        <w:t>will inevitably result in</w:t>
      </w:r>
      <w:r w:rsidRPr="00AC24E0">
        <w:rPr>
          <w:rStyle w:val="Emphasis"/>
        </w:rPr>
        <w:t xml:space="preserve"> the </w:t>
      </w:r>
      <w:r w:rsidRPr="000531ED">
        <w:rPr>
          <w:rStyle w:val="Emphasis"/>
          <w:highlight w:val="green"/>
        </w:rPr>
        <w:t>deaths</w:t>
      </w:r>
      <w:r w:rsidRPr="00AC24E0">
        <w:rPr>
          <w:rStyle w:val="Emphasis"/>
        </w:rPr>
        <w:t xml:space="preserve"> of a very considerable number of people, quite possible more than have been killed by all the nuclear explosions in all of history</w:t>
      </w:r>
      <w:r w:rsidRPr="00AC24E0">
        <w:rPr>
          <w:sz w:val="16"/>
        </w:rPr>
        <w:t xml:space="preserve">. </w:t>
      </w:r>
      <w:r w:rsidRPr="00AC24E0">
        <w:rPr>
          <w:rStyle w:val="StyleBoldUnderline"/>
        </w:rPr>
        <w:t>This paper warns against the second of these, and recommends the first</w:t>
      </w:r>
      <w:r w:rsidRPr="00AC24E0">
        <w:rPr>
          <w:sz w:val="16"/>
        </w:rPr>
        <w:t xml:space="preserve">. "It is dangerous," muses Jacques Hymans aptly, "to </w:t>
      </w:r>
      <w:r w:rsidRPr="00AC24E0">
        <w:rPr>
          <w:sz w:val="16"/>
        </w:rPr>
        <w:lastRenderedPageBreak/>
        <w:t xml:space="preserve">fight smoke with fire."100 </w:t>
      </w:r>
      <w:r w:rsidRPr="000531ED">
        <w:rPr>
          <w:rStyle w:val="StyleBoldUnderline"/>
          <w:highlight w:val="green"/>
        </w:rPr>
        <w:t xml:space="preserve">Nuclear </w:t>
      </w:r>
      <w:proofErr w:type="gramStart"/>
      <w:r w:rsidRPr="000531ED">
        <w:rPr>
          <w:rStyle w:val="StyleBoldUnderline"/>
          <w:highlight w:val="green"/>
        </w:rPr>
        <w:t>proliferation</w:t>
      </w:r>
      <w:proofErr w:type="gramEnd"/>
      <w:r w:rsidRPr="00AC24E0">
        <w:rPr>
          <w:rStyle w:val="StyleBoldUnderline"/>
        </w:rPr>
        <w:t xml:space="preserve">, while not necessarily desirable, </w:t>
      </w:r>
      <w:r w:rsidRPr="000531ED">
        <w:rPr>
          <w:rStyle w:val="StyleBoldUnderline"/>
          <w:highlight w:val="green"/>
        </w:rPr>
        <w:t>is unlikely to accelerate</w:t>
      </w:r>
      <w:r w:rsidRPr="00AC24E0">
        <w:rPr>
          <w:rStyle w:val="StyleBoldUnderline"/>
        </w:rPr>
        <w:t xml:space="preserve"> or prove to be a major danger</w:t>
      </w:r>
      <w:r w:rsidRPr="00AC24E0">
        <w:rPr>
          <w:sz w:val="16"/>
        </w:rPr>
        <w:t xml:space="preserve">. And </w:t>
      </w:r>
      <w:r w:rsidRPr="000531ED">
        <w:rPr>
          <w:rStyle w:val="Emphasis"/>
          <w:highlight w:val="green"/>
        </w:rPr>
        <w:t>extreme policies based</w:t>
      </w:r>
      <w:r w:rsidRPr="00AC24E0">
        <w:rPr>
          <w:sz w:val="16"/>
        </w:rPr>
        <w:t xml:space="preserve">, however logically, </w:t>
      </w:r>
      <w:r w:rsidRPr="000531ED">
        <w:rPr>
          <w:rStyle w:val="Emphasis"/>
          <w:highlight w:val="green"/>
        </w:rPr>
        <w:t>on worst case fantasies</w:t>
      </w:r>
      <w:r w:rsidRPr="00AC24E0">
        <w:rPr>
          <w:rStyle w:val="Emphasis"/>
        </w:rPr>
        <w:t xml:space="preserve"> about proliferation </w:t>
      </w:r>
      <w:r w:rsidRPr="000531ED">
        <w:rPr>
          <w:rStyle w:val="Emphasis"/>
          <w:highlight w:val="green"/>
        </w:rPr>
        <w:t>need</w:t>
      </w:r>
      <w:r w:rsidRPr="00AC24E0">
        <w:rPr>
          <w:rStyle w:val="Emphasis"/>
        </w:rPr>
        <w:t xml:space="preserve"> careful </w:t>
      </w:r>
      <w:r w:rsidRPr="000531ED">
        <w:rPr>
          <w:rStyle w:val="Emphasis"/>
          <w:highlight w:val="green"/>
        </w:rPr>
        <w:t>reconsideration</w:t>
      </w:r>
      <w:r w:rsidRPr="00AC24E0">
        <w:rPr>
          <w:sz w:val="16"/>
        </w:rPr>
        <w:t xml:space="preserve">.101 </w:t>
      </w:r>
      <w:r w:rsidRPr="000531ED">
        <w:rPr>
          <w:rStyle w:val="StyleBoldUnderline"/>
          <w:highlight w:val="green"/>
        </w:rPr>
        <w:t>They</w:t>
      </w:r>
      <w:r w:rsidRPr="00AC24E0">
        <w:rPr>
          <w:rStyle w:val="StyleBoldUnderline"/>
        </w:rPr>
        <w:t xml:space="preserve"> can </w:t>
      </w:r>
      <w:r w:rsidRPr="000531ED">
        <w:rPr>
          <w:rStyle w:val="StyleBoldUnderline"/>
          <w:highlight w:val="green"/>
        </w:rPr>
        <w:t>generate costs</w:t>
      </w:r>
      <w:r w:rsidRPr="00AC24E0">
        <w:rPr>
          <w:rStyle w:val="StyleBoldUnderline"/>
        </w:rPr>
        <w:t xml:space="preserve"> far </w:t>
      </w:r>
      <w:r w:rsidRPr="000531ED">
        <w:rPr>
          <w:rStyle w:val="StyleBoldUnderline"/>
          <w:highlight w:val="green"/>
        </w:rPr>
        <w:t>higher than</w:t>
      </w:r>
      <w:r w:rsidRPr="00AC24E0">
        <w:rPr>
          <w:rStyle w:val="StyleBoldUnderline"/>
        </w:rPr>
        <w:t xml:space="preserve"> those likely to be generated by the potential (and often imaginary) </w:t>
      </w:r>
      <w:r w:rsidRPr="000531ED">
        <w:rPr>
          <w:rStyle w:val="StyleBoldUnderline"/>
          <w:highlight w:val="green"/>
        </w:rPr>
        <w:t>problems they seek to address</w:t>
      </w:r>
      <w:r w:rsidRPr="00AC24E0">
        <w:rPr>
          <w:sz w:val="16"/>
        </w:rPr>
        <w:t>.</w:t>
      </w:r>
    </w:p>
    <w:p w:rsidR="005325D9" w:rsidRPr="00791567" w:rsidRDefault="005325D9" w:rsidP="005325D9">
      <w:pPr>
        <w:pStyle w:val="Heading4"/>
        <w:rPr>
          <w:rStyle w:val="StyleBoldUnderline"/>
        </w:rPr>
      </w:pPr>
      <w:r w:rsidRPr="00791567">
        <w:rPr>
          <w:rStyle w:val="StyleBoldUnderline"/>
        </w:rPr>
        <w:t xml:space="preserve">No impact to prolif </w:t>
      </w:r>
    </w:p>
    <w:p w:rsidR="005325D9" w:rsidRPr="00BA5A3E" w:rsidRDefault="005325D9" w:rsidP="005325D9">
      <w:pPr>
        <w:rPr>
          <w:rStyle w:val="StyleBoldUnderline"/>
          <w:sz w:val="12"/>
          <w:szCs w:val="12"/>
        </w:rPr>
      </w:pPr>
      <w:proofErr w:type="gramStart"/>
      <w:r w:rsidRPr="00791567">
        <w:rPr>
          <w:rStyle w:val="StyleBoldUnderline"/>
        </w:rPr>
        <w:t>Tepperman 9</w:t>
      </w:r>
      <w:r w:rsidRPr="00BA5A3E">
        <w:rPr>
          <w:rStyle w:val="StyleBoldUnderline"/>
        </w:rPr>
        <w:t>—</w:t>
      </w:r>
      <w:r w:rsidRPr="00BA5A3E">
        <w:rPr>
          <w:rStyle w:val="StyleBoldUnderline"/>
          <w:sz w:val="12"/>
          <w:szCs w:val="12"/>
        </w:rPr>
        <w:t>Deputy Editor at Newsweek.</w:t>
      </w:r>
      <w:proofErr w:type="gramEnd"/>
      <w:r w:rsidRPr="00BA5A3E">
        <w:rPr>
          <w:rStyle w:val="StyleBoldUnderline"/>
          <w:sz w:val="12"/>
          <w:szCs w:val="12"/>
        </w:rPr>
        <w:t xml:space="preserve"> </w:t>
      </w:r>
      <w:proofErr w:type="gramStart"/>
      <w:r w:rsidRPr="00BA5A3E">
        <w:rPr>
          <w:rStyle w:val="StyleBoldUnderline"/>
          <w:sz w:val="12"/>
          <w:szCs w:val="12"/>
        </w:rPr>
        <w:t>Frmr Deputy Managing Editor, Foreign Affairs.</w:t>
      </w:r>
      <w:proofErr w:type="gramEnd"/>
      <w:r w:rsidRPr="00BA5A3E">
        <w:rPr>
          <w:rStyle w:val="StyleBoldUnderline"/>
          <w:sz w:val="12"/>
          <w:szCs w:val="12"/>
        </w:rPr>
        <w:t xml:space="preserve"> </w:t>
      </w:r>
      <w:proofErr w:type="gramStart"/>
      <w:r w:rsidRPr="00BA5A3E">
        <w:rPr>
          <w:rStyle w:val="StyleBoldUnderline"/>
          <w:sz w:val="12"/>
          <w:szCs w:val="12"/>
        </w:rPr>
        <w:t>LLM, i-law, NYU.</w:t>
      </w:r>
      <w:proofErr w:type="gramEnd"/>
      <w:r w:rsidRPr="00BA5A3E">
        <w:rPr>
          <w:rStyle w:val="StyleBoldUnderline"/>
          <w:sz w:val="12"/>
          <w:szCs w:val="12"/>
        </w:rPr>
        <w:t xml:space="preserve"> </w:t>
      </w:r>
      <w:proofErr w:type="gramStart"/>
      <w:r w:rsidRPr="00BA5A3E">
        <w:rPr>
          <w:rStyle w:val="StyleBoldUnderline"/>
          <w:sz w:val="12"/>
          <w:szCs w:val="12"/>
        </w:rPr>
        <w:t>MA, jurisprudence, Oxford.</w:t>
      </w:r>
      <w:proofErr w:type="gramEnd"/>
      <w:r w:rsidRPr="00BA5A3E">
        <w:rPr>
          <w:rStyle w:val="StyleBoldUnderline"/>
          <w:sz w:val="12"/>
          <w:szCs w:val="12"/>
        </w:rPr>
        <w:t xml:space="preserve"> (Jonathan, Why Obama Should Learn to Love the Bomb, http://jonathantepperman.com/Welcome_files/nukes_Final.pdf)</w:t>
      </w:r>
    </w:p>
    <w:p w:rsidR="005325D9" w:rsidRPr="00593EAE" w:rsidRDefault="005325D9" w:rsidP="005325D9">
      <w:pPr>
        <w:rPr>
          <w:rStyle w:val="StyleBoldUnderline"/>
          <w:sz w:val="12"/>
          <w:szCs w:val="12"/>
        </w:rPr>
      </w:pPr>
    </w:p>
    <w:p w:rsidR="005325D9" w:rsidRPr="00BA5A3E" w:rsidRDefault="005325D9" w:rsidP="005325D9">
      <w:pPr>
        <w:rPr>
          <w:rStyle w:val="StyleBoldUnderline"/>
          <w:sz w:val="16"/>
          <w:szCs w:val="12"/>
        </w:rPr>
      </w:pPr>
      <w:r w:rsidRPr="00593EAE">
        <w:rPr>
          <w:rStyle w:val="StyleBoldUnderline"/>
        </w:rPr>
        <w:t xml:space="preserve">A growing and compelling body of research suggests </w:t>
      </w:r>
      <w:r w:rsidRPr="00BA5A3E">
        <w:rPr>
          <w:rStyle w:val="StyleBoldUnderline"/>
          <w:sz w:val="16"/>
          <w:szCs w:val="12"/>
        </w:rPr>
        <w:t xml:space="preserve">that </w:t>
      </w:r>
      <w:r w:rsidRPr="00593EAE">
        <w:rPr>
          <w:rStyle w:val="StyleBoldUnderline"/>
          <w:highlight w:val="yellow"/>
        </w:rPr>
        <w:t>nuclear weapons may not</w:t>
      </w:r>
      <w:r w:rsidRPr="00593EAE">
        <w:rPr>
          <w:rStyle w:val="StyleBoldUnderline"/>
        </w:rPr>
        <w:t>,</w:t>
      </w:r>
      <w:r w:rsidRPr="00BA5A3E">
        <w:rPr>
          <w:rStyle w:val="StyleBoldUnderline"/>
          <w:sz w:val="16"/>
          <w:szCs w:val="12"/>
        </w:rPr>
        <w:t xml:space="preserve"> in fact, </w:t>
      </w:r>
      <w:r w:rsidRPr="00593EAE">
        <w:rPr>
          <w:rStyle w:val="StyleBoldUnderline"/>
          <w:highlight w:val="yellow"/>
        </w:rPr>
        <w:t>make the world more dangerous</w:t>
      </w:r>
      <w:r w:rsidRPr="00BA5A3E">
        <w:rPr>
          <w:rStyle w:val="StyleBoldUnderline"/>
          <w:sz w:val="16"/>
          <w:szCs w:val="12"/>
        </w:rPr>
        <w:t xml:space="preserve">, as Obama and most people assume. </w:t>
      </w:r>
      <w:r w:rsidRPr="00BA5A3E">
        <w:rPr>
          <w:rStyle w:val="StyleBoldUnderline"/>
          <w:sz w:val="16"/>
        </w:rPr>
        <w:t>The bomb</w:t>
      </w:r>
      <w:r w:rsidRPr="00BA5A3E">
        <w:rPr>
          <w:rStyle w:val="StyleBoldUnderline"/>
          <w:sz w:val="16"/>
          <w:szCs w:val="12"/>
        </w:rPr>
        <w:t xml:space="preserve"> </w:t>
      </w:r>
      <w:r w:rsidRPr="00BA5A3E">
        <w:rPr>
          <w:rStyle w:val="StyleBoldUnderline"/>
          <w:sz w:val="16"/>
        </w:rPr>
        <w:t xml:space="preserve">may </w:t>
      </w:r>
      <w:r w:rsidRPr="00BA5A3E">
        <w:rPr>
          <w:rStyle w:val="StyleBoldUnderline"/>
          <w:sz w:val="16"/>
          <w:szCs w:val="12"/>
        </w:rPr>
        <w:t xml:space="preserve">actually </w:t>
      </w:r>
      <w:r w:rsidRPr="00BA5A3E">
        <w:rPr>
          <w:rStyle w:val="StyleBoldUnderline"/>
          <w:sz w:val="16"/>
        </w:rPr>
        <w:t>make us safer.</w:t>
      </w:r>
      <w:r w:rsidRPr="00BA5A3E">
        <w:rPr>
          <w:rStyle w:val="StyleBoldUnderline"/>
          <w:sz w:val="16"/>
          <w:szCs w:val="12"/>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 nuclear weapons have not been used since 1945. Second, </w:t>
      </w:r>
      <w:r w:rsidRPr="00BA5A3E">
        <w:rPr>
          <w:rStyle w:val="StyleBoldUnderline"/>
          <w:sz w:val="16"/>
        </w:rPr>
        <w:t>there’s never been a</w:t>
      </w:r>
      <w:r w:rsidRPr="00BA5A3E">
        <w:rPr>
          <w:rStyle w:val="StyleBoldUnderline"/>
          <w:sz w:val="16"/>
          <w:szCs w:val="12"/>
        </w:rPr>
        <w:t xml:space="preserve"> nuclear, or even a nonnuclear, </w:t>
      </w:r>
      <w:r w:rsidRPr="00BA5A3E">
        <w:rPr>
          <w:rStyle w:val="StyleBoldUnderline"/>
          <w:sz w:val="16"/>
        </w:rPr>
        <w:t>war between two states that possess them</w:t>
      </w:r>
      <w:r w:rsidRPr="00BA5A3E">
        <w:rPr>
          <w:rStyle w:val="StyleBoldUnderline"/>
          <w:sz w:val="16"/>
          <w:szCs w:val="12"/>
        </w:rPr>
        <w:t>. Just stop for a second and think about that: it’s hard to overstate how remarkable it is, especially given the singular viciousness of the 20th century. As Kenneth Waltz, the leading “nuclear optimist” and a professor emeritus of political science at UC Berkeley puts it, “</w:t>
      </w:r>
      <w:r w:rsidRPr="00BA5A3E">
        <w:rPr>
          <w:rStyle w:val="StyleBoldUnderline"/>
          <w:sz w:val="16"/>
        </w:rPr>
        <w:t xml:space="preserve">We </w:t>
      </w:r>
      <w:r w:rsidRPr="00BA5A3E">
        <w:rPr>
          <w:rStyle w:val="StyleBoldUnderline"/>
          <w:sz w:val="16"/>
          <w:szCs w:val="12"/>
        </w:rPr>
        <w:t xml:space="preserve">now </w:t>
      </w:r>
      <w:r w:rsidRPr="00BA5A3E">
        <w:rPr>
          <w:rStyle w:val="StyleBoldUnderline"/>
          <w:sz w:val="16"/>
        </w:rPr>
        <w:t xml:space="preserve">have 64 years </w:t>
      </w:r>
      <w:r w:rsidRPr="00BA5A3E">
        <w:rPr>
          <w:rStyle w:val="StyleBoldUnderline"/>
          <w:sz w:val="16"/>
          <w:szCs w:val="12"/>
        </w:rPr>
        <w:t>of experience</w:t>
      </w:r>
      <w:r w:rsidRPr="00BA5A3E">
        <w:rPr>
          <w:rStyle w:val="StyleBoldUnderline"/>
          <w:sz w:val="16"/>
        </w:rPr>
        <w:t xml:space="preserve"> since Hiroshima. It’s striking and against all historical precedent that for that substantial period, there has not been any war among nuclear states</w:t>
      </w:r>
      <w:r w:rsidRPr="00BA5A3E">
        <w:rPr>
          <w:rStyle w:val="StyleBoldUnderline"/>
          <w:sz w:val="16"/>
          <w:szCs w:val="12"/>
        </w:rPr>
        <w:t xml:space="preserve">.” To understand why—and why the next 64 years are likely to play out the same way—you need to start by recognizing that </w:t>
      </w:r>
      <w:r w:rsidRPr="00593EAE">
        <w:rPr>
          <w:rStyle w:val="StyleBoldUnderline"/>
          <w:highlight w:val="yellow"/>
        </w:rPr>
        <w:t xml:space="preserve">all states are rational on some </w:t>
      </w:r>
      <w:r w:rsidRPr="00BA5A3E">
        <w:rPr>
          <w:rStyle w:val="StyleBoldUnderline"/>
          <w:sz w:val="16"/>
        </w:rPr>
        <w:t xml:space="preserve">basic </w:t>
      </w:r>
      <w:r w:rsidRPr="00593EAE">
        <w:rPr>
          <w:rStyle w:val="StyleBoldUnderline"/>
          <w:highlight w:val="yellow"/>
        </w:rPr>
        <w:t>level. Their</w:t>
      </w:r>
      <w:r w:rsidRPr="00BA5A3E">
        <w:rPr>
          <w:rStyle w:val="StyleBoldUnderline"/>
          <w:sz w:val="16"/>
          <w:szCs w:val="12"/>
          <w:highlight w:val="yellow"/>
        </w:rPr>
        <w:t xml:space="preserve"> </w:t>
      </w:r>
      <w:r w:rsidRPr="00593EAE">
        <w:rPr>
          <w:rStyle w:val="StyleBoldUnderline"/>
          <w:highlight w:val="yellow"/>
        </w:rPr>
        <w:t>leaders may be</w:t>
      </w:r>
      <w:r w:rsidRPr="00593EAE">
        <w:rPr>
          <w:rStyle w:val="StyleBoldUnderline"/>
        </w:rPr>
        <w:t xml:space="preserve"> stupid</w:t>
      </w:r>
      <w:r w:rsidRPr="00BA5A3E">
        <w:rPr>
          <w:rStyle w:val="StyleBoldUnderline"/>
          <w:sz w:val="16"/>
          <w:szCs w:val="12"/>
        </w:rPr>
        <w:t xml:space="preserve">, petty, venal, </w:t>
      </w:r>
      <w:r w:rsidRPr="00593EAE">
        <w:rPr>
          <w:rStyle w:val="StyleBoldUnderline"/>
        </w:rPr>
        <w:t xml:space="preserve">even </w:t>
      </w:r>
      <w:r w:rsidRPr="00593EAE">
        <w:rPr>
          <w:rStyle w:val="StyleBoldUnderline"/>
          <w:highlight w:val="yellow"/>
        </w:rPr>
        <w:t>evil, but they</w:t>
      </w:r>
      <w:r w:rsidRPr="00BA5A3E">
        <w:rPr>
          <w:rStyle w:val="StyleBoldUnderline"/>
          <w:sz w:val="16"/>
          <w:szCs w:val="12"/>
        </w:rPr>
        <w:t xml:space="preserve"> tend to </w:t>
      </w:r>
      <w:r w:rsidRPr="00593EAE">
        <w:rPr>
          <w:rStyle w:val="StyleBoldUnderline"/>
          <w:highlight w:val="yellow"/>
        </w:rPr>
        <w:t xml:space="preserve">do things only when </w:t>
      </w:r>
      <w:r w:rsidRPr="00593EAE">
        <w:rPr>
          <w:rStyle w:val="StyleBoldUnderline"/>
        </w:rPr>
        <w:t>they’re</w:t>
      </w:r>
      <w:r w:rsidRPr="00BA5A3E">
        <w:rPr>
          <w:rStyle w:val="StyleBoldUnderline"/>
          <w:sz w:val="16"/>
          <w:szCs w:val="12"/>
        </w:rPr>
        <w:t xml:space="preserve"> pretty </w:t>
      </w:r>
      <w:r w:rsidRPr="00593EAE">
        <w:rPr>
          <w:rStyle w:val="StyleBoldUnderline"/>
        </w:rPr>
        <w:t xml:space="preserve">sure </w:t>
      </w:r>
      <w:r w:rsidRPr="00593EAE">
        <w:rPr>
          <w:rStyle w:val="StyleBoldUnderline"/>
          <w:highlight w:val="yellow"/>
        </w:rPr>
        <w:t>they can get away with them</w:t>
      </w:r>
      <w:r w:rsidRPr="00BA5A3E">
        <w:rPr>
          <w:rStyle w:val="StyleBoldUnderline"/>
          <w:sz w:val="16"/>
          <w:szCs w:val="12"/>
        </w:rPr>
        <w:t xml:space="preserve">. Take war: a country will start a fight only when it’s almost certain it can get what it wants at an acceptable price. </w:t>
      </w:r>
      <w:r w:rsidRPr="00593EAE">
        <w:rPr>
          <w:rStyle w:val="StyleBoldUnderline"/>
          <w:highlight w:val="yellow"/>
        </w:rPr>
        <w:t>Not even Hitler or Saddam waged wars they didn’t think they could win</w:t>
      </w:r>
      <w:r w:rsidRPr="00593EAE">
        <w:rPr>
          <w:rStyle w:val="StyleBoldUnderline"/>
        </w:rPr>
        <w:t>.</w:t>
      </w:r>
      <w:r w:rsidRPr="00BA5A3E">
        <w:rPr>
          <w:rStyle w:val="StyleBoldUnderline"/>
          <w:sz w:val="16"/>
          <w:szCs w:val="12"/>
        </w:rPr>
        <w:t xml:space="preserve"> The problem historically has been that leaders often make the wrong gamble and underestimate the other side—and millions of innocents pay the price. </w:t>
      </w:r>
      <w:r w:rsidRPr="00BA5A3E">
        <w:rPr>
          <w:rStyle w:val="StyleBoldUnderline"/>
          <w:sz w:val="16"/>
        </w:rPr>
        <w:t>Nuclear weapons change all that by mak</w:t>
      </w:r>
      <w:r w:rsidRPr="00BA5A3E">
        <w:rPr>
          <w:rStyle w:val="StyleBoldUnderline"/>
          <w:sz w:val="16"/>
          <w:szCs w:val="12"/>
        </w:rPr>
        <w:t>ing</w:t>
      </w:r>
      <w:r w:rsidRPr="00BA5A3E">
        <w:rPr>
          <w:rStyle w:val="StyleBoldUnderline"/>
          <w:sz w:val="16"/>
        </w:rPr>
        <w:t xml:space="preserve"> the costs of war obvious, inevitable, and unacceptable.</w:t>
      </w:r>
      <w:r w:rsidRPr="00BA5A3E">
        <w:rPr>
          <w:rStyle w:val="StyleBoldUnderline"/>
          <w:sz w:val="16"/>
          <w:szCs w:val="12"/>
        </w:rPr>
        <w:t xml:space="preserve"> Suddenly, when both sides have the ability to turn the other to ashes with the push of a button— and everybody knows it—the basic math shifts. </w:t>
      </w:r>
      <w:r w:rsidRPr="00BA5A3E">
        <w:rPr>
          <w:rStyle w:val="StyleBoldUnderline"/>
          <w:sz w:val="16"/>
        </w:rPr>
        <w:t>Even the craziest tin-pot dictator is forced to accept that war with a nuclear state is unwinnable</w:t>
      </w:r>
      <w:r w:rsidRPr="00BA5A3E">
        <w:rPr>
          <w:rStyle w:val="StyleBoldUnderline"/>
          <w:sz w:val="16"/>
          <w:szCs w:val="12"/>
        </w:rPr>
        <w:t xml:space="preserve"> and thus not worth the effort. As Waltz puts it, “Why fight if you can’t win and might lose everything?” Why indeed? </w:t>
      </w:r>
      <w:r w:rsidRPr="00BA5A3E">
        <w:rPr>
          <w:rStyle w:val="StyleBoldUnderline"/>
          <w:sz w:val="16"/>
        </w:rPr>
        <w:t>The iron logic of deterrence</w:t>
      </w:r>
      <w:r w:rsidRPr="00BA5A3E">
        <w:rPr>
          <w:rStyle w:val="StyleBoldUnderline"/>
          <w:sz w:val="16"/>
          <w:szCs w:val="12"/>
        </w:rPr>
        <w:t xml:space="preserve"> and mutually assured destruction </w:t>
      </w:r>
      <w:r w:rsidRPr="00BA5A3E">
        <w:rPr>
          <w:rStyle w:val="StyleBoldUnderline"/>
          <w:sz w:val="16"/>
        </w:rPr>
        <w:t>is so compelling, it’s led to</w:t>
      </w:r>
      <w:r w:rsidRPr="00BA5A3E">
        <w:rPr>
          <w:rStyle w:val="StyleBoldUnderline"/>
          <w:sz w:val="16"/>
          <w:szCs w:val="12"/>
        </w:rPr>
        <w:t xml:space="preserve"> what’s known as </w:t>
      </w:r>
      <w:r w:rsidRPr="00BA5A3E">
        <w:rPr>
          <w:rStyle w:val="StyleBoldUnderline"/>
          <w:sz w:val="16"/>
        </w:rPr>
        <w:t>the nuclear peace</w:t>
      </w:r>
      <w:r w:rsidRPr="00BA5A3E">
        <w:rPr>
          <w:rStyle w:val="StyleBoldUnderline"/>
          <w:sz w:val="16"/>
          <w:szCs w:val="12"/>
        </w:rPr>
        <w:t xml:space="preserve">: </w:t>
      </w:r>
      <w:r w:rsidRPr="00BA5A3E">
        <w:rPr>
          <w:rStyle w:val="StyleBoldUnderline"/>
          <w:sz w:val="16"/>
        </w:rPr>
        <w:t xml:space="preserve">the </w:t>
      </w:r>
      <w:r w:rsidRPr="00BA5A3E">
        <w:rPr>
          <w:rStyle w:val="StyleBoldUnderline"/>
          <w:sz w:val="16"/>
          <w:szCs w:val="12"/>
        </w:rPr>
        <w:t xml:space="preserve">virtually </w:t>
      </w:r>
      <w:r w:rsidRPr="00BA5A3E">
        <w:rPr>
          <w:rStyle w:val="StyleBoldUnderline"/>
          <w:sz w:val="16"/>
        </w:rPr>
        <w:t>unprecedented stretch since the end of World War II in which all the world’s major powers have avoided coming to blows. They did fight proxy wars,</w:t>
      </w:r>
      <w:r w:rsidRPr="00BA5A3E">
        <w:rPr>
          <w:rStyle w:val="StyleBoldUnderline"/>
          <w:sz w:val="16"/>
          <w:szCs w:val="12"/>
        </w:rPr>
        <w:t xml:space="preserve"> ranging from Korea to Vietnam to Angola to Latin America. </w:t>
      </w:r>
      <w:r w:rsidRPr="00BA5A3E">
        <w:rPr>
          <w:rStyle w:val="StyleBoldUnderline"/>
          <w:sz w:val="16"/>
        </w:rPr>
        <w:t>But these never matched the furious destruction of</w:t>
      </w:r>
      <w:r w:rsidRPr="00BA5A3E">
        <w:rPr>
          <w:rStyle w:val="StyleBoldUnderline"/>
          <w:sz w:val="16"/>
          <w:szCs w:val="12"/>
        </w:rPr>
        <w:t xml:space="preserve"> full-on, </w:t>
      </w:r>
      <w:r w:rsidRPr="00BA5A3E">
        <w:rPr>
          <w:rStyle w:val="StyleBoldUnderline"/>
          <w:sz w:val="16"/>
        </w:rPr>
        <w:t>great-power war</w:t>
      </w:r>
      <w:r w:rsidRPr="00BA5A3E">
        <w:rPr>
          <w:rStyle w:val="StyleBoldUnderline"/>
          <w:sz w:val="16"/>
          <w:szCs w:val="12"/>
        </w:rPr>
        <w:t xml:space="preserve"> (World War II alone was responsible for some 50 million to 70 million deaths). And since the end of the Cold War, such bloodshed has declined precipitously. Meanwhile, the </w:t>
      </w:r>
      <w:r w:rsidRPr="00BA5A3E">
        <w:rPr>
          <w:rStyle w:val="StyleBoldUnderline"/>
          <w:sz w:val="16"/>
        </w:rPr>
        <w:t>nuclear powers have scrupulously avoided</w:t>
      </w:r>
      <w:r w:rsidRPr="00BA5A3E">
        <w:rPr>
          <w:rStyle w:val="StyleBoldUnderline"/>
          <w:sz w:val="16"/>
          <w:szCs w:val="12"/>
        </w:rPr>
        <w:t xml:space="preserve"> </w:t>
      </w:r>
      <w:r w:rsidRPr="00BA5A3E">
        <w:rPr>
          <w:rStyle w:val="StyleBoldUnderline"/>
          <w:sz w:val="16"/>
        </w:rPr>
        <w:t>direct combat, and</w:t>
      </w:r>
      <w:r w:rsidRPr="00BA5A3E">
        <w:rPr>
          <w:rStyle w:val="StyleBoldUnderline"/>
          <w:sz w:val="16"/>
          <w:szCs w:val="12"/>
        </w:rPr>
        <w:t xml:space="preserve"> there’s very good reason to think </w:t>
      </w:r>
      <w:r w:rsidRPr="00BA5A3E">
        <w:rPr>
          <w:rStyle w:val="StyleBoldUnderline"/>
          <w:sz w:val="16"/>
        </w:rPr>
        <w:t>they always will.</w:t>
      </w:r>
      <w:r w:rsidRPr="00BA5A3E">
        <w:rPr>
          <w:rStyle w:val="StyleBoldUnderline"/>
          <w:sz w:val="16"/>
          <w:szCs w:val="12"/>
        </w:rPr>
        <w:t xml:space="preserve"> </w:t>
      </w:r>
      <w:r w:rsidRPr="00593EAE">
        <w:rPr>
          <w:rStyle w:val="StyleBoldUnderline"/>
          <w:highlight w:val="yellow"/>
        </w:rPr>
        <w:t>There have been</w:t>
      </w:r>
      <w:r w:rsidRPr="00593EAE">
        <w:rPr>
          <w:rStyle w:val="StyleBoldUnderline"/>
        </w:rPr>
        <w:t xml:space="preserve"> </w:t>
      </w:r>
      <w:r w:rsidRPr="00BA5A3E">
        <w:rPr>
          <w:rStyle w:val="StyleBoldUnderline"/>
          <w:sz w:val="16"/>
        </w:rPr>
        <w:t xml:space="preserve">some </w:t>
      </w:r>
      <w:r w:rsidRPr="00593EAE">
        <w:rPr>
          <w:rStyle w:val="StyleBoldUnderline"/>
          <w:highlight w:val="yellow"/>
        </w:rPr>
        <w:t xml:space="preserve">near misses, but </w:t>
      </w:r>
      <w:r w:rsidRPr="00593EAE">
        <w:rPr>
          <w:rStyle w:val="StyleBoldUnderline"/>
        </w:rPr>
        <w:t>a close look</w:t>
      </w:r>
      <w:r w:rsidRPr="00BA5A3E">
        <w:rPr>
          <w:rStyle w:val="StyleBoldUnderline"/>
          <w:sz w:val="16"/>
          <w:szCs w:val="12"/>
        </w:rPr>
        <w:t xml:space="preserve"> at these cases </w:t>
      </w:r>
      <w:r w:rsidRPr="00593EAE">
        <w:rPr>
          <w:rStyle w:val="StyleBoldUnderline"/>
        </w:rPr>
        <w:t xml:space="preserve">is </w:t>
      </w:r>
      <w:r w:rsidRPr="00BA5A3E">
        <w:rPr>
          <w:rStyle w:val="StyleBoldUnderline"/>
          <w:sz w:val="16"/>
          <w:szCs w:val="12"/>
        </w:rPr>
        <w:t xml:space="preserve">fundamentally </w:t>
      </w:r>
      <w:r w:rsidRPr="00593EAE">
        <w:rPr>
          <w:rStyle w:val="StyleBoldUnderline"/>
        </w:rPr>
        <w:t>reassuring</w:t>
      </w:r>
      <w:r w:rsidRPr="00BA5A3E">
        <w:rPr>
          <w:rStyle w:val="StyleBoldUnderline"/>
          <w:sz w:val="16"/>
          <w:szCs w:val="12"/>
        </w:rPr>
        <w:t>—</w:t>
      </w:r>
      <w:r w:rsidRPr="00593EAE">
        <w:rPr>
          <w:rStyle w:val="StyleBoldUnderline"/>
        </w:rPr>
        <w:t xml:space="preserve">because </w:t>
      </w:r>
      <w:r w:rsidRPr="00593EAE">
        <w:rPr>
          <w:rStyle w:val="StyleBoldUnderline"/>
          <w:highlight w:val="yellow"/>
        </w:rPr>
        <w:t>in each instance</w:t>
      </w:r>
      <w:r w:rsidRPr="00BA5A3E">
        <w:rPr>
          <w:rStyle w:val="StyleBoldUnderline"/>
          <w:sz w:val="16"/>
        </w:rPr>
        <w:t xml:space="preserve">, very </w:t>
      </w:r>
      <w:r w:rsidRPr="00593EAE">
        <w:rPr>
          <w:rStyle w:val="StyleBoldUnderline"/>
          <w:highlight w:val="yellow"/>
        </w:rPr>
        <w:t>different leaders all came to the</w:t>
      </w:r>
      <w:r w:rsidRPr="00593EAE">
        <w:rPr>
          <w:rStyle w:val="StyleBoldUnderline"/>
        </w:rPr>
        <w:t xml:space="preserve"> </w:t>
      </w:r>
      <w:r w:rsidRPr="00593EAE">
        <w:rPr>
          <w:rStyle w:val="StyleBoldUnderline"/>
          <w:highlight w:val="yellow"/>
        </w:rPr>
        <w:t>same</w:t>
      </w:r>
      <w:r w:rsidRPr="00593EAE">
        <w:rPr>
          <w:rStyle w:val="StyleBoldUnderline"/>
        </w:rPr>
        <w:t xml:space="preserve"> </w:t>
      </w:r>
      <w:r w:rsidRPr="00BA5A3E">
        <w:rPr>
          <w:rStyle w:val="StyleBoldUnderline"/>
          <w:sz w:val="16"/>
        </w:rPr>
        <w:t xml:space="preserve">safe </w:t>
      </w:r>
      <w:r w:rsidRPr="00593EAE">
        <w:rPr>
          <w:rStyle w:val="StyleBoldUnderline"/>
          <w:highlight w:val="yellow"/>
        </w:rPr>
        <w:t>conclusion</w:t>
      </w:r>
      <w:r w:rsidRPr="00593EAE">
        <w:rPr>
          <w:rStyle w:val="StyleBoldUnderline"/>
        </w:rPr>
        <w:t>. Take the</w:t>
      </w:r>
      <w:r w:rsidRPr="00BA5A3E">
        <w:rPr>
          <w:rStyle w:val="StyleBoldUnderline"/>
          <w:sz w:val="16"/>
          <w:szCs w:val="12"/>
        </w:rPr>
        <w:t xml:space="preserve"> mother of all nuclear standoffs: </w:t>
      </w:r>
      <w:r w:rsidRPr="00593EAE">
        <w:rPr>
          <w:rStyle w:val="StyleBoldUnderline"/>
        </w:rPr>
        <w:t>the Cuban missile crisis.</w:t>
      </w:r>
      <w:r w:rsidRPr="00BA5A3E">
        <w:rPr>
          <w:rStyle w:val="StyleBoldUnderline"/>
          <w:sz w:val="16"/>
          <w:szCs w:val="12"/>
        </w:rPr>
        <w:t xml:space="preserve"> For 13 days in October 1962, </w:t>
      </w:r>
      <w:r w:rsidRPr="00593EAE">
        <w:rPr>
          <w:rStyle w:val="StyleBoldUnderline"/>
        </w:rPr>
        <w:t>the U</w:t>
      </w:r>
      <w:r w:rsidRPr="00BA5A3E">
        <w:rPr>
          <w:rStyle w:val="StyleBoldUnderline"/>
          <w:sz w:val="16"/>
          <w:szCs w:val="12"/>
        </w:rPr>
        <w:t xml:space="preserve">nited </w:t>
      </w:r>
      <w:r w:rsidRPr="00593EAE">
        <w:rPr>
          <w:rStyle w:val="StyleBoldUnderline"/>
        </w:rPr>
        <w:t>S</w:t>
      </w:r>
      <w:r w:rsidRPr="00BA5A3E">
        <w:rPr>
          <w:rStyle w:val="StyleBoldUnderline"/>
          <w:sz w:val="16"/>
          <w:szCs w:val="12"/>
        </w:rPr>
        <w:t xml:space="preserve">tates </w:t>
      </w:r>
      <w:r w:rsidRPr="00593EAE">
        <w:rPr>
          <w:rStyle w:val="StyleBoldUnderline"/>
        </w:rPr>
        <w:t>and the Soviet Union</w:t>
      </w:r>
      <w:r w:rsidRPr="00BA5A3E">
        <w:rPr>
          <w:rStyle w:val="StyleBoldUnderline"/>
          <w:sz w:val="16"/>
          <w:szCs w:val="12"/>
        </w:rPr>
        <w:t xml:space="preserve"> each threatened the other with destruction. But both countries soon </w:t>
      </w:r>
      <w:r w:rsidRPr="00593EAE">
        <w:rPr>
          <w:rStyle w:val="StyleBoldUnderline"/>
        </w:rPr>
        <w:t>stepped back</w:t>
      </w:r>
      <w:r w:rsidRPr="00BA5A3E">
        <w:rPr>
          <w:rStyle w:val="StyleBoldUnderline"/>
          <w:sz w:val="16"/>
          <w:szCs w:val="12"/>
        </w:rPr>
        <w:t xml:space="preserve"> from the brink </w:t>
      </w:r>
      <w:r w:rsidRPr="00593EAE">
        <w:rPr>
          <w:rStyle w:val="StyleBoldUnderline"/>
        </w:rPr>
        <w:t>when they recognized that a war would have meant curtains for everyone.</w:t>
      </w:r>
      <w:r w:rsidRPr="00BA5A3E">
        <w:rPr>
          <w:rStyle w:val="StyleBoldUnderline"/>
          <w:sz w:val="16"/>
          <w:szCs w:val="12"/>
        </w:rPr>
        <w:t xml:space="preserve"> As important as the fact that they did is the reason why: Soviet leader Nikita Khrushchev’s aide Fyodor Burlatsky said later on, “It is impossible to win a nuclear war, and both sides realized that, maybe for the first time.” </w:t>
      </w:r>
      <w:r w:rsidRPr="00593EAE">
        <w:rPr>
          <w:rStyle w:val="StyleBoldUnderline"/>
          <w:highlight w:val="yellow"/>
        </w:rPr>
        <w:t>The record</w:t>
      </w:r>
      <w:r w:rsidRPr="00593EAE">
        <w:rPr>
          <w:rStyle w:val="StyleBoldUnderline"/>
        </w:rPr>
        <w:t xml:space="preserve"> since then </w:t>
      </w:r>
      <w:r w:rsidRPr="00593EAE">
        <w:rPr>
          <w:rStyle w:val="StyleBoldUnderline"/>
          <w:highlight w:val="yellow"/>
        </w:rPr>
        <w:t>shows the same pattern repeating: nuclear</w:t>
      </w:r>
      <w:r w:rsidRPr="00BA5A3E">
        <w:rPr>
          <w:rStyle w:val="StyleBoldUnderline"/>
          <w:sz w:val="16"/>
        </w:rPr>
        <w:t>armed</w:t>
      </w:r>
      <w:r w:rsidRPr="00593EAE">
        <w:rPr>
          <w:rStyle w:val="StyleBoldUnderline"/>
        </w:rPr>
        <w:t xml:space="preserve"> </w:t>
      </w:r>
      <w:r w:rsidRPr="00593EAE">
        <w:rPr>
          <w:rStyle w:val="StyleBoldUnderline"/>
          <w:highlight w:val="yellow"/>
        </w:rPr>
        <w:t xml:space="preserve">enemies slide toward war, </w:t>
      </w:r>
      <w:proofErr w:type="gramStart"/>
      <w:r w:rsidRPr="00593EAE">
        <w:rPr>
          <w:rStyle w:val="StyleBoldUnderline"/>
          <w:highlight w:val="yellow"/>
        </w:rPr>
        <w:t>then</w:t>
      </w:r>
      <w:proofErr w:type="gramEnd"/>
      <w:r w:rsidRPr="00593EAE">
        <w:rPr>
          <w:rStyle w:val="StyleBoldUnderline"/>
          <w:highlight w:val="yellow"/>
        </w:rPr>
        <w:t xml:space="preserve"> pull back</w:t>
      </w:r>
      <w:r w:rsidRPr="00593EAE">
        <w:rPr>
          <w:rStyle w:val="StyleBoldUnderline"/>
        </w:rPr>
        <w:t>, always for the same reasons</w:t>
      </w:r>
      <w:r w:rsidRPr="00BA5A3E">
        <w:rPr>
          <w:rStyle w:val="StyleBoldUnderline"/>
          <w:sz w:val="16"/>
          <w:szCs w:val="12"/>
        </w:rPr>
        <w:t xml:space="preserve">. The best recent example is </w:t>
      </w:r>
      <w:r w:rsidRPr="00593EAE">
        <w:rPr>
          <w:rStyle w:val="StyleBoldUnderline"/>
        </w:rPr>
        <w:t>India and Pakistan</w:t>
      </w:r>
      <w:r w:rsidRPr="00BA5A3E">
        <w:rPr>
          <w:rStyle w:val="StyleBoldUnderline"/>
          <w:sz w:val="16"/>
          <w:szCs w:val="12"/>
        </w:rPr>
        <w:t xml:space="preserve">, which </w:t>
      </w:r>
      <w:r w:rsidRPr="00593EAE">
        <w:rPr>
          <w:rStyle w:val="StyleBoldUnderline"/>
        </w:rPr>
        <w:t>fought three</w:t>
      </w:r>
      <w:r w:rsidRPr="00BA5A3E">
        <w:rPr>
          <w:rStyle w:val="StyleBoldUnderline"/>
          <w:sz w:val="16"/>
          <w:szCs w:val="12"/>
        </w:rPr>
        <w:t xml:space="preserve"> bloody </w:t>
      </w:r>
      <w:r w:rsidRPr="00593EAE">
        <w:rPr>
          <w:rStyle w:val="StyleBoldUnderline"/>
        </w:rPr>
        <w:t xml:space="preserve">wars after independence before acquiring </w:t>
      </w:r>
      <w:r w:rsidRPr="00BA5A3E">
        <w:rPr>
          <w:rStyle w:val="StyleBoldUnderline"/>
          <w:sz w:val="16"/>
        </w:rPr>
        <w:t>their own</w:t>
      </w:r>
      <w:r w:rsidRPr="00593EAE">
        <w:rPr>
          <w:rStyle w:val="StyleBoldUnderline"/>
        </w:rPr>
        <w:t xml:space="preserve"> nukes</w:t>
      </w:r>
      <w:r w:rsidRPr="00BA5A3E">
        <w:rPr>
          <w:rStyle w:val="StyleBoldUnderline"/>
          <w:sz w:val="16"/>
          <w:szCs w:val="12"/>
        </w:rPr>
        <w:t xml:space="preserve"> in 1998. </w:t>
      </w:r>
      <w:r w:rsidRPr="00593EAE">
        <w:rPr>
          <w:rStyle w:val="StyleBoldUnderline"/>
        </w:rPr>
        <w:t>Getting their hands on w</w:t>
      </w:r>
      <w:r w:rsidRPr="00BA5A3E">
        <w:rPr>
          <w:rStyle w:val="StyleBoldUnderline"/>
          <w:sz w:val="16"/>
          <w:szCs w:val="12"/>
        </w:rPr>
        <w:t xml:space="preserve">eapons of </w:t>
      </w:r>
      <w:r w:rsidRPr="00593EAE">
        <w:rPr>
          <w:rStyle w:val="StyleBoldUnderline"/>
        </w:rPr>
        <w:t>m</w:t>
      </w:r>
      <w:r w:rsidRPr="00BA5A3E">
        <w:rPr>
          <w:rStyle w:val="StyleBoldUnderline"/>
          <w:sz w:val="16"/>
          <w:szCs w:val="12"/>
        </w:rPr>
        <w:t xml:space="preserve">ass </w:t>
      </w:r>
      <w:r w:rsidRPr="00593EAE">
        <w:rPr>
          <w:rStyle w:val="StyleBoldUnderline"/>
        </w:rPr>
        <w:t>d</w:t>
      </w:r>
      <w:r w:rsidRPr="00BA5A3E">
        <w:rPr>
          <w:rStyle w:val="StyleBoldUnderline"/>
          <w:sz w:val="16"/>
          <w:szCs w:val="12"/>
        </w:rPr>
        <w:t xml:space="preserve">estruction </w:t>
      </w:r>
      <w:r w:rsidRPr="00593EAE">
        <w:rPr>
          <w:rStyle w:val="StyleBoldUnderline"/>
        </w:rPr>
        <w:t xml:space="preserve">didn’t </w:t>
      </w:r>
      <w:r w:rsidRPr="00BA5A3E">
        <w:rPr>
          <w:rStyle w:val="StyleBoldUnderline"/>
          <w:sz w:val="16"/>
          <w:szCs w:val="12"/>
        </w:rPr>
        <w:t xml:space="preserve">do anything to </w:t>
      </w:r>
      <w:r w:rsidRPr="00593EAE">
        <w:rPr>
          <w:rStyle w:val="StyleBoldUnderline"/>
        </w:rPr>
        <w:t xml:space="preserve">lessen their animosity. But it did dramatically mellow their behavior. </w:t>
      </w:r>
      <w:r w:rsidRPr="00BA5A3E">
        <w:rPr>
          <w:rStyle w:val="StyleBoldUnderline"/>
          <w:sz w:val="16"/>
          <w:szCs w:val="12"/>
        </w:rPr>
        <w:t xml:space="preserve">Since acquiring atomic weapons, </w:t>
      </w:r>
      <w:r w:rsidRPr="00593EAE">
        <w:rPr>
          <w:rStyle w:val="StyleBoldUnderline"/>
        </w:rPr>
        <w:t>the two sides have never fought another war,</w:t>
      </w:r>
      <w:r w:rsidRPr="00BA5A3E">
        <w:rPr>
          <w:rStyle w:val="StyleBoldUnderline"/>
          <w:sz w:val="16"/>
          <w:szCs w:val="12"/>
        </w:rPr>
        <w:t xml:space="preserve"> </w:t>
      </w:r>
      <w:r w:rsidRPr="00593EAE">
        <w:rPr>
          <w:rStyle w:val="StyleBoldUnderline"/>
        </w:rPr>
        <w:t>despite severe provocations</w:t>
      </w:r>
      <w:r w:rsidRPr="00BA5A3E">
        <w:rPr>
          <w:rStyle w:val="StyleBoldUnderline"/>
          <w:sz w:val="16"/>
          <w:szCs w:val="12"/>
        </w:rPr>
        <w:t xml:space="preserve"> (like Pakistani-based terrorist attacks on India in 2001 and 2008). </w:t>
      </w:r>
      <w:r w:rsidRPr="00593EAE">
        <w:rPr>
          <w:rStyle w:val="StyleBoldUnderline"/>
        </w:rPr>
        <w:t>They have skirmished once. But during that flare-up, in Kashmir in 1999, both countries were careful to keep the fighting limited and to avoid threatening the other’s vital interests.</w:t>
      </w:r>
      <w:r w:rsidRPr="00BA5A3E">
        <w:rPr>
          <w:rStyle w:val="StyleBoldUnderline"/>
          <w:sz w:val="16"/>
          <w:szCs w:val="12"/>
        </w:rPr>
        <w:t xml:space="preserve"> Sumit </w:t>
      </w:r>
      <w:r w:rsidRPr="00593EAE">
        <w:rPr>
          <w:rStyle w:val="StyleBoldUnderline"/>
        </w:rPr>
        <w:t>Ganguly, an Indiana University professor</w:t>
      </w:r>
      <w:r w:rsidRPr="00BA5A3E">
        <w:rPr>
          <w:rStyle w:val="StyleBoldUnderline"/>
          <w:sz w:val="16"/>
          <w:szCs w:val="12"/>
        </w:rPr>
        <w:t xml:space="preserve"> and coauthor of the forthcoming India, Pakistan, and the Bomb, has </w:t>
      </w:r>
      <w:r w:rsidRPr="00593EAE">
        <w:rPr>
          <w:rStyle w:val="StyleBoldUnderline"/>
        </w:rPr>
        <w:t>found that on both sides, officials’ thinking was</w:t>
      </w:r>
      <w:r w:rsidRPr="00BA5A3E">
        <w:rPr>
          <w:rStyle w:val="StyleBoldUnderline"/>
          <w:sz w:val="16"/>
          <w:szCs w:val="12"/>
        </w:rPr>
        <w:t xml:space="preserve"> strikingly </w:t>
      </w:r>
      <w:r w:rsidRPr="00593EAE">
        <w:rPr>
          <w:rStyle w:val="StyleBoldUnderline"/>
        </w:rPr>
        <w:t xml:space="preserve">similar to that of the Russians and Americans </w:t>
      </w:r>
      <w:r w:rsidRPr="00BA5A3E">
        <w:rPr>
          <w:rStyle w:val="StyleBoldUnderline"/>
          <w:sz w:val="16"/>
          <w:szCs w:val="12"/>
        </w:rPr>
        <w:t xml:space="preserve">in 1962. </w:t>
      </w:r>
      <w:r w:rsidRPr="00593EAE">
        <w:rPr>
          <w:rStyle w:val="StyleBoldUnderline"/>
        </w:rPr>
        <w:t xml:space="preserve">The prospect of war brought Delhi and Islamabad face to face with a nuclear holocaust, and leaders in each country did what they had to do to avoid it. </w:t>
      </w:r>
      <w:r w:rsidRPr="00BA5A3E">
        <w:rPr>
          <w:rStyle w:val="StyleBoldUnderline"/>
          <w:sz w:val="16"/>
          <w:szCs w:val="12"/>
        </w:rPr>
        <w:t xml:space="preserve">Nuclear </w:t>
      </w:r>
      <w:r w:rsidRPr="00593EAE">
        <w:rPr>
          <w:rStyle w:val="StyleBoldUnderline"/>
          <w:highlight w:val="yellow"/>
        </w:rPr>
        <w:t>pessimists</w:t>
      </w:r>
      <w:r w:rsidRPr="00BA5A3E">
        <w:rPr>
          <w:rStyle w:val="StyleBoldUnderline"/>
          <w:sz w:val="16"/>
          <w:szCs w:val="12"/>
        </w:rPr>
        <w:t>—and there are many—</w:t>
      </w:r>
      <w:r w:rsidRPr="00593EAE">
        <w:rPr>
          <w:rStyle w:val="StyleBoldUnderline"/>
          <w:highlight w:val="yellow"/>
        </w:rPr>
        <w:t>insist</w:t>
      </w:r>
      <w:r w:rsidRPr="00593EAE">
        <w:rPr>
          <w:rStyle w:val="StyleBoldUnderline"/>
        </w:rPr>
        <w:t xml:space="preserve"> </w:t>
      </w:r>
      <w:r w:rsidRPr="00BA5A3E">
        <w:rPr>
          <w:rStyle w:val="StyleBoldUnderline"/>
          <w:sz w:val="16"/>
          <w:szCs w:val="12"/>
        </w:rPr>
        <w:t xml:space="preserve">that even if this pattern has held in the past, it’s crazy to rely on it in the future, for several reasons. The first is that </w:t>
      </w:r>
      <w:r w:rsidRPr="00593EAE">
        <w:rPr>
          <w:rStyle w:val="StyleBoldUnderline"/>
        </w:rPr>
        <w:t xml:space="preserve">today’s </w:t>
      </w:r>
      <w:r w:rsidRPr="00593EAE">
        <w:rPr>
          <w:rStyle w:val="StyleBoldUnderline"/>
          <w:highlight w:val="yellow"/>
        </w:rPr>
        <w:t>nuclear wannabes are</w:t>
      </w:r>
      <w:r w:rsidRPr="00593EAE">
        <w:rPr>
          <w:rStyle w:val="StyleBoldUnderline"/>
        </w:rPr>
        <w:t xml:space="preserve"> so completely </w:t>
      </w:r>
      <w:r w:rsidRPr="00593EAE">
        <w:rPr>
          <w:rStyle w:val="StyleBoldUnderline"/>
          <w:highlight w:val="yellow"/>
        </w:rPr>
        <w:t>unhinged</w:t>
      </w:r>
      <w:r w:rsidRPr="00593EAE">
        <w:rPr>
          <w:rStyle w:val="StyleBoldUnderline"/>
        </w:rPr>
        <w:t>, you’d be mad to trust them with a bomb.</w:t>
      </w:r>
      <w:r w:rsidRPr="00BA5A3E">
        <w:rPr>
          <w:rStyle w:val="StyleBoldUnderline"/>
          <w:sz w:val="16"/>
          <w:szCs w:val="12"/>
        </w:rPr>
        <w:t xml:space="preserve"> </w:t>
      </w:r>
      <w:r w:rsidRPr="00593EAE">
        <w:rPr>
          <w:rStyle w:val="StyleBoldUnderline"/>
        </w:rPr>
        <w:t xml:space="preserve">Take </w:t>
      </w:r>
      <w:r w:rsidRPr="00BA5A3E">
        <w:rPr>
          <w:rStyle w:val="StyleBoldUnderline"/>
          <w:sz w:val="16"/>
          <w:szCs w:val="12"/>
        </w:rPr>
        <w:t xml:space="preserve">the sybaritic </w:t>
      </w:r>
      <w:r w:rsidRPr="00593EAE">
        <w:rPr>
          <w:rStyle w:val="StyleBoldUnderline"/>
        </w:rPr>
        <w:t xml:space="preserve">Kim Jong </w:t>
      </w:r>
      <w:proofErr w:type="gramStart"/>
      <w:r w:rsidRPr="00593EAE">
        <w:rPr>
          <w:rStyle w:val="StyleBoldUnderline"/>
        </w:rPr>
        <w:t>Il</w:t>
      </w:r>
      <w:proofErr w:type="gramEnd"/>
      <w:r w:rsidRPr="00BA5A3E">
        <w:rPr>
          <w:rStyle w:val="StyleBoldUnderline"/>
          <w:sz w:val="16"/>
          <w:szCs w:val="12"/>
        </w:rPr>
        <w:t xml:space="preserve">, who’s never missed a chance to demonstrate his battiness, </w:t>
      </w:r>
      <w:r w:rsidRPr="00593EAE">
        <w:rPr>
          <w:rStyle w:val="StyleBoldUnderline"/>
        </w:rPr>
        <w:t xml:space="preserve">or </w:t>
      </w:r>
      <w:r w:rsidRPr="00BA5A3E">
        <w:rPr>
          <w:rStyle w:val="StyleBoldUnderline"/>
          <w:sz w:val="16"/>
          <w:szCs w:val="12"/>
        </w:rPr>
        <w:t xml:space="preserve">Mahmoud </w:t>
      </w:r>
      <w:r w:rsidRPr="00593EAE">
        <w:rPr>
          <w:rStyle w:val="StyleBoldUnderline"/>
        </w:rPr>
        <w:t>Ahmadinejad</w:t>
      </w:r>
      <w:r w:rsidRPr="00BA5A3E">
        <w:rPr>
          <w:rStyle w:val="StyleBoldUnderline"/>
          <w:sz w:val="16"/>
          <w:szCs w:val="12"/>
        </w:rPr>
        <w:t xml:space="preserve">, who has denied the Holocaust and promised the destruction of Israel, and who, according to some respected Middle East scholars, runs a messianic martyrdom cult that would welcome nuclear obliteration. </w:t>
      </w:r>
      <w:r w:rsidRPr="00593EAE">
        <w:rPr>
          <w:rStyle w:val="StyleBoldUnderline"/>
        </w:rPr>
        <w:t xml:space="preserve">These regimes are the ultimate rogues, the thinking goes —and </w:t>
      </w:r>
      <w:proofErr w:type="gramStart"/>
      <w:r w:rsidRPr="00593EAE">
        <w:rPr>
          <w:rStyle w:val="StyleBoldUnderline"/>
        </w:rPr>
        <w:t>there’s no deterring rogues</w:t>
      </w:r>
      <w:proofErr w:type="gramEnd"/>
      <w:r w:rsidRPr="00593EAE">
        <w:rPr>
          <w:rStyle w:val="StyleBoldUnderline"/>
        </w:rPr>
        <w:t xml:space="preserve">. </w:t>
      </w:r>
      <w:r w:rsidRPr="00593EAE">
        <w:rPr>
          <w:rStyle w:val="StyleBoldUnderline"/>
          <w:highlight w:val="yellow"/>
        </w:rPr>
        <w:t>But are Kim and Ahmadinejad</w:t>
      </w:r>
      <w:r w:rsidRPr="00BA5A3E">
        <w:rPr>
          <w:rStyle w:val="StyleBoldUnderline"/>
          <w:sz w:val="16"/>
          <w:szCs w:val="12"/>
        </w:rPr>
        <w:t xml:space="preserve"> really scarier and </w:t>
      </w:r>
      <w:r w:rsidRPr="00593EAE">
        <w:rPr>
          <w:rStyle w:val="StyleBoldUnderline"/>
          <w:highlight w:val="yellow"/>
        </w:rPr>
        <w:lastRenderedPageBreak/>
        <w:t>crazier than</w:t>
      </w:r>
      <w:r w:rsidRPr="00BA5A3E">
        <w:rPr>
          <w:rStyle w:val="StyleBoldUnderline"/>
          <w:sz w:val="16"/>
          <w:szCs w:val="12"/>
        </w:rPr>
        <w:t xml:space="preserve"> were </w:t>
      </w:r>
      <w:r w:rsidRPr="00593EAE">
        <w:rPr>
          <w:rStyle w:val="StyleBoldUnderline"/>
          <w:highlight w:val="yellow"/>
        </w:rPr>
        <w:t>Stalin and</w:t>
      </w:r>
      <w:r w:rsidRPr="00593EAE">
        <w:rPr>
          <w:rStyle w:val="StyleBoldUnderline"/>
        </w:rPr>
        <w:t xml:space="preserve"> </w:t>
      </w:r>
      <w:r w:rsidRPr="00593EAE">
        <w:rPr>
          <w:rStyle w:val="StyleBoldUnderline"/>
          <w:highlight w:val="yellow"/>
        </w:rPr>
        <w:t>Mao</w:t>
      </w:r>
      <w:r w:rsidRPr="00593EAE">
        <w:rPr>
          <w:rStyle w:val="StyleBoldUnderline"/>
        </w:rPr>
        <w:t>?</w:t>
      </w:r>
      <w:r w:rsidRPr="00BA5A3E">
        <w:rPr>
          <w:rStyle w:val="StyleBoldUnderline"/>
          <w:sz w:val="16"/>
          <w:szCs w:val="12"/>
        </w:rPr>
        <w:t xml:space="preserve"> It might look that way from Seoul or Tel Aviv, but </w:t>
      </w:r>
      <w:r w:rsidRPr="00593EAE">
        <w:rPr>
          <w:rStyle w:val="StyleBoldUnderline"/>
          <w:highlight w:val="yellow"/>
        </w:rPr>
        <w:t>history says otherwise</w:t>
      </w:r>
      <w:r w:rsidRPr="00BA5A3E">
        <w:rPr>
          <w:rStyle w:val="StyleBoldUnderline"/>
          <w:sz w:val="16"/>
          <w:szCs w:val="12"/>
        </w:rPr>
        <w:t xml:space="preserve">. </w:t>
      </w:r>
      <w:r w:rsidRPr="00593EAE">
        <w:rPr>
          <w:rStyle w:val="StyleBoldUnderline"/>
          <w:highlight w:val="yellow"/>
        </w:rPr>
        <w:t>Khrushchev</w:t>
      </w:r>
      <w:r w:rsidRPr="00BA5A3E">
        <w:rPr>
          <w:rStyle w:val="StyleBoldUnderline"/>
          <w:sz w:val="16"/>
          <w:szCs w:val="12"/>
        </w:rPr>
        <w:t xml:space="preserve">, remember, </w:t>
      </w:r>
      <w:r w:rsidRPr="00593EAE">
        <w:rPr>
          <w:rStyle w:val="StyleBoldUnderline"/>
          <w:highlight w:val="yellow"/>
        </w:rPr>
        <w:t>threatened to “bury” the U</w:t>
      </w:r>
      <w:r w:rsidRPr="00BA5A3E">
        <w:rPr>
          <w:rStyle w:val="StyleBoldUnderline"/>
          <w:sz w:val="16"/>
          <w:szCs w:val="12"/>
        </w:rPr>
        <w:t xml:space="preserve">nited </w:t>
      </w:r>
      <w:r w:rsidRPr="00593EAE">
        <w:rPr>
          <w:rStyle w:val="StyleBoldUnderline"/>
          <w:highlight w:val="yellow"/>
        </w:rPr>
        <w:t>S</w:t>
      </w:r>
      <w:r w:rsidRPr="00BA5A3E">
        <w:rPr>
          <w:rStyle w:val="StyleBoldUnderline"/>
          <w:sz w:val="16"/>
          <w:szCs w:val="12"/>
        </w:rPr>
        <w:t xml:space="preserve">tates, </w:t>
      </w:r>
      <w:r w:rsidRPr="00593EAE">
        <w:rPr>
          <w:rStyle w:val="StyleBoldUnderline"/>
          <w:highlight w:val="yellow"/>
        </w:rPr>
        <w:t>and</w:t>
      </w:r>
      <w:r w:rsidRPr="00593EAE">
        <w:rPr>
          <w:rStyle w:val="StyleBoldUnderline"/>
        </w:rPr>
        <w:t xml:space="preserve"> </w:t>
      </w:r>
      <w:r w:rsidRPr="00BA5A3E">
        <w:rPr>
          <w:rStyle w:val="StyleBoldUnderline"/>
          <w:sz w:val="16"/>
          <w:szCs w:val="12"/>
        </w:rPr>
        <w:t xml:space="preserve">in 1957, </w:t>
      </w:r>
      <w:r w:rsidRPr="00593EAE">
        <w:rPr>
          <w:rStyle w:val="StyleBoldUnderline"/>
          <w:highlight w:val="yellow"/>
        </w:rPr>
        <w:t>Mao</w:t>
      </w:r>
      <w:r w:rsidRPr="00593EAE">
        <w:rPr>
          <w:rStyle w:val="StyleBoldUnderline"/>
        </w:rPr>
        <w:t xml:space="preserve"> </w:t>
      </w:r>
      <w:r w:rsidRPr="00BA5A3E">
        <w:rPr>
          <w:rStyle w:val="StyleBoldUnderline"/>
          <w:sz w:val="16"/>
          <w:szCs w:val="12"/>
        </w:rPr>
        <w:t xml:space="preserve">blithely </w:t>
      </w:r>
      <w:r w:rsidRPr="00593EAE">
        <w:rPr>
          <w:rStyle w:val="StyleBoldUnderline"/>
          <w:highlight w:val="yellow"/>
        </w:rPr>
        <w:t>declared</w:t>
      </w:r>
      <w:r w:rsidRPr="00593EAE">
        <w:rPr>
          <w:rStyle w:val="StyleBoldUnderline"/>
        </w:rPr>
        <w:t xml:space="preserve"> </w:t>
      </w:r>
      <w:r w:rsidRPr="00BA5A3E">
        <w:rPr>
          <w:rStyle w:val="StyleBoldUnderline"/>
          <w:sz w:val="16"/>
          <w:szCs w:val="12"/>
        </w:rPr>
        <w:t xml:space="preserve">that a </w:t>
      </w:r>
      <w:r w:rsidRPr="00593EAE">
        <w:rPr>
          <w:rStyle w:val="StyleBoldUnderline"/>
          <w:highlight w:val="yellow"/>
        </w:rPr>
        <w:t>nuclear war</w:t>
      </w:r>
      <w:r w:rsidRPr="00593EAE">
        <w:rPr>
          <w:rStyle w:val="StyleBoldUnderline"/>
        </w:rPr>
        <w:t xml:space="preserve"> </w:t>
      </w:r>
      <w:r w:rsidRPr="00BA5A3E">
        <w:rPr>
          <w:rStyle w:val="StyleBoldUnderline"/>
          <w:sz w:val="16"/>
        </w:rPr>
        <w:t>with America</w:t>
      </w:r>
      <w:r w:rsidRPr="00593EAE">
        <w:rPr>
          <w:rStyle w:val="StyleBoldUnderline"/>
        </w:rPr>
        <w:t xml:space="preserve"> </w:t>
      </w:r>
      <w:r w:rsidRPr="00593EAE">
        <w:rPr>
          <w:rStyle w:val="StyleBoldUnderline"/>
          <w:highlight w:val="yellow"/>
        </w:rPr>
        <w:t xml:space="preserve">wouldn’t be </w:t>
      </w:r>
      <w:r w:rsidRPr="00BA5A3E">
        <w:rPr>
          <w:rStyle w:val="StyleBoldUnderline"/>
          <w:sz w:val="16"/>
        </w:rPr>
        <w:t xml:space="preserve">so </w:t>
      </w:r>
      <w:r w:rsidRPr="00593EAE">
        <w:rPr>
          <w:rStyle w:val="StyleBoldUnderline"/>
          <w:highlight w:val="yellow"/>
        </w:rPr>
        <w:t>bad</w:t>
      </w:r>
      <w:r w:rsidRPr="00593EAE">
        <w:rPr>
          <w:rStyle w:val="StyleBoldUnderline"/>
        </w:rPr>
        <w:t xml:space="preserve"> because even “if</w:t>
      </w:r>
      <w:r w:rsidRPr="00BA5A3E">
        <w:rPr>
          <w:rStyle w:val="StyleBoldUnderline"/>
          <w:sz w:val="16"/>
          <w:szCs w:val="12"/>
        </w:rPr>
        <w:t xml:space="preserve"> </w:t>
      </w:r>
      <w:r w:rsidRPr="00593EAE">
        <w:rPr>
          <w:rStyle w:val="StyleBoldUnderline"/>
        </w:rPr>
        <w:t>half of mankind died . . . the whole world would become socialist</w:t>
      </w:r>
      <w:r w:rsidRPr="00BA5A3E">
        <w:rPr>
          <w:rStyle w:val="StyleBoldUnderline"/>
          <w:sz w:val="16"/>
          <w:szCs w:val="12"/>
        </w:rPr>
        <w:t xml:space="preserve">.” </w:t>
      </w:r>
      <w:r w:rsidRPr="00593EAE">
        <w:rPr>
          <w:rStyle w:val="StyleBoldUnderline"/>
          <w:highlight w:val="yellow"/>
        </w:rPr>
        <w:t>Pyongyang and Tehran support terrorism—but so did Moscow and</w:t>
      </w:r>
      <w:r w:rsidRPr="00593EAE">
        <w:rPr>
          <w:rStyle w:val="StyleBoldUnderline"/>
        </w:rPr>
        <w:t xml:space="preserve"> </w:t>
      </w:r>
      <w:r w:rsidRPr="00593EAE">
        <w:rPr>
          <w:rStyle w:val="StyleBoldUnderline"/>
          <w:highlight w:val="yellow"/>
        </w:rPr>
        <w:t>Beijing</w:t>
      </w:r>
      <w:r w:rsidRPr="00593EAE">
        <w:rPr>
          <w:rStyle w:val="StyleBoldUnderline"/>
        </w:rPr>
        <w:t xml:space="preserve">. </w:t>
      </w:r>
      <w:r w:rsidRPr="00BA5A3E">
        <w:rPr>
          <w:rStyle w:val="StyleBoldUnderline"/>
          <w:sz w:val="16"/>
          <w:szCs w:val="12"/>
        </w:rPr>
        <w:t xml:space="preserve">And as for seeming suicidal, Michael Desch of the University </w:t>
      </w:r>
      <w:proofErr w:type="gramStart"/>
      <w:r w:rsidRPr="00BA5A3E">
        <w:rPr>
          <w:rStyle w:val="StyleBoldUnderline"/>
          <w:sz w:val="16"/>
          <w:szCs w:val="12"/>
        </w:rPr>
        <w:t>of</w:t>
      </w:r>
      <w:proofErr w:type="gramEnd"/>
      <w:r w:rsidRPr="00BA5A3E">
        <w:rPr>
          <w:rStyle w:val="StyleBoldUnderline"/>
          <w:sz w:val="16"/>
          <w:szCs w:val="12"/>
        </w:rPr>
        <w:t xml:space="preserve"> Notre Dame points out that </w:t>
      </w:r>
      <w:r w:rsidRPr="00593EAE">
        <w:rPr>
          <w:rStyle w:val="StyleBoldUnderline"/>
        </w:rPr>
        <w:t>Stalin and Mao</w:t>
      </w:r>
      <w:r w:rsidRPr="00BA5A3E">
        <w:rPr>
          <w:rStyle w:val="StyleBoldUnderline"/>
          <w:sz w:val="16"/>
          <w:szCs w:val="12"/>
        </w:rPr>
        <w:t xml:space="preserve"> are the real recordholders here: both </w:t>
      </w:r>
      <w:r w:rsidRPr="00593EAE">
        <w:rPr>
          <w:rStyle w:val="StyleBoldUnderline"/>
        </w:rPr>
        <w:t>were responsible for the deaths of</w:t>
      </w:r>
      <w:r w:rsidRPr="00BA5A3E">
        <w:rPr>
          <w:rStyle w:val="StyleBoldUnderline"/>
          <w:sz w:val="16"/>
          <w:szCs w:val="12"/>
        </w:rPr>
        <w:t xml:space="preserve"> some </w:t>
      </w:r>
      <w:r w:rsidRPr="00593EAE">
        <w:rPr>
          <w:rStyle w:val="StyleBoldUnderline"/>
        </w:rPr>
        <w:t xml:space="preserve">20 million of their </w:t>
      </w:r>
      <w:r w:rsidRPr="00BA5A3E">
        <w:rPr>
          <w:rStyle w:val="StyleBoldUnderline"/>
          <w:sz w:val="16"/>
          <w:szCs w:val="12"/>
        </w:rPr>
        <w:t xml:space="preserve">own </w:t>
      </w:r>
      <w:r w:rsidRPr="00593EAE">
        <w:rPr>
          <w:rStyle w:val="StyleBoldUnderline"/>
        </w:rPr>
        <w:t>citizens.</w:t>
      </w:r>
      <w:r w:rsidRPr="00BA5A3E">
        <w:rPr>
          <w:rStyle w:val="StyleBoldUnderline"/>
          <w:sz w:val="16"/>
          <w:szCs w:val="12"/>
        </w:rPr>
        <w:t xml:space="preserve"> </w:t>
      </w:r>
      <w:r w:rsidRPr="00593EAE">
        <w:rPr>
          <w:rStyle w:val="StyleBoldUnderline"/>
        </w:rPr>
        <w:t xml:space="preserve">Yet </w:t>
      </w:r>
      <w:r w:rsidRPr="00BA5A3E">
        <w:rPr>
          <w:rStyle w:val="StyleBoldUnderline"/>
          <w:sz w:val="16"/>
          <w:szCs w:val="12"/>
        </w:rPr>
        <w:t xml:space="preserve">when push came to shove, </w:t>
      </w:r>
      <w:r w:rsidRPr="00593EAE">
        <w:rPr>
          <w:rStyle w:val="StyleBoldUnderline"/>
        </w:rPr>
        <w:t xml:space="preserve">their regimes balked at nuclear suicide, and so would today’s international bogeymen. </w:t>
      </w:r>
      <w:r w:rsidRPr="00BA5A3E">
        <w:rPr>
          <w:rStyle w:val="StyleBoldUnderline"/>
          <w:sz w:val="16"/>
          <w:szCs w:val="12"/>
        </w:rPr>
        <w:t xml:space="preserve">For all of </w:t>
      </w:r>
      <w:r w:rsidRPr="00593EAE">
        <w:rPr>
          <w:rStyle w:val="StyleBoldUnderline"/>
          <w:highlight w:val="yellow"/>
        </w:rPr>
        <w:t>Ahmadinejad’s</w:t>
      </w:r>
      <w:r w:rsidRPr="00593EAE">
        <w:rPr>
          <w:rStyle w:val="StyleBoldUnderline"/>
        </w:rPr>
        <w:t xml:space="preserve"> </w:t>
      </w:r>
      <w:r w:rsidRPr="00BA5A3E">
        <w:rPr>
          <w:rStyle w:val="StyleBoldUnderline"/>
          <w:sz w:val="16"/>
          <w:szCs w:val="12"/>
        </w:rPr>
        <w:t xml:space="preserve">antics, his </w:t>
      </w:r>
      <w:r w:rsidRPr="00593EAE">
        <w:rPr>
          <w:rStyle w:val="StyleBoldUnderline"/>
          <w:szCs w:val="12"/>
        </w:rPr>
        <w:t xml:space="preserve">power is limited, and the </w:t>
      </w:r>
      <w:r w:rsidRPr="00593EAE">
        <w:rPr>
          <w:rStyle w:val="StyleBoldUnderline"/>
        </w:rPr>
        <w:t>clerical</w:t>
      </w:r>
      <w:r w:rsidRPr="00BA5A3E">
        <w:rPr>
          <w:rStyle w:val="StyleBoldUnderline"/>
          <w:sz w:val="16"/>
        </w:rPr>
        <w:t xml:space="preserve"> </w:t>
      </w:r>
      <w:r w:rsidRPr="00593EAE">
        <w:rPr>
          <w:rStyle w:val="StyleBoldUnderline"/>
          <w:highlight w:val="yellow"/>
        </w:rPr>
        <w:t>regime</w:t>
      </w:r>
      <w:r w:rsidRPr="00593EAE">
        <w:rPr>
          <w:rStyle w:val="StyleBoldUnderline"/>
        </w:rPr>
        <w:t xml:space="preserve"> has </w:t>
      </w:r>
      <w:r w:rsidRPr="00593EAE">
        <w:rPr>
          <w:rStyle w:val="StyleBoldUnderline"/>
          <w:highlight w:val="yellow"/>
        </w:rPr>
        <w:t>always proved</w:t>
      </w:r>
      <w:r w:rsidRPr="00BA5A3E">
        <w:rPr>
          <w:rStyle w:val="StyleBoldUnderline"/>
          <w:sz w:val="16"/>
          <w:szCs w:val="12"/>
          <w:highlight w:val="yellow"/>
        </w:rPr>
        <w:t xml:space="preserve"> </w:t>
      </w:r>
      <w:r w:rsidRPr="00593EAE">
        <w:rPr>
          <w:rStyle w:val="StyleBoldUnderline"/>
          <w:highlight w:val="yellow"/>
        </w:rPr>
        <w:t>rational</w:t>
      </w:r>
      <w:r w:rsidRPr="00593EAE">
        <w:rPr>
          <w:rStyle w:val="StyleBoldUnderline"/>
        </w:rPr>
        <w:t xml:space="preserve"> and pragmatic </w:t>
      </w:r>
      <w:r w:rsidRPr="00593EAE">
        <w:rPr>
          <w:rStyle w:val="StyleBoldUnderline"/>
          <w:highlight w:val="yellow"/>
        </w:rPr>
        <w:t>when its life is on the line</w:t>
      </w:r>
      <w:r w:rsidRPr="00593EAE">
        <w:rPr>
          <w:rStyle w:val="StyleBoldUnderline"/>
        </w:rPr>
        <w:t xml:space="preserve">. Revolutionary </w:t>
      </w:r>
      <w:r w:rsidRPr="00593EAE">
        <w:rPr>
          <w:rStyle w:val="StyleBoldUnderline"/>
          <w:highlight w:val="yellow"/>
        </w:rPr>
        <w:t>Iran has never started a war,</w:t>
      </w:r>
      <w:r w:rsidRPr="00BA5A3E">
        <w:rPr>
          <w:rStyle w:val="StyleBoldUnderline"/>
          <w:sz w:val="16"/>
          <w:szCs w:val="12"/>
        </w:rPr>
        <w:t xml:space="preserve"> has done deals with both Washington and Jerusalem, </w:t>
      </w:r>
      <w:r w:rsidRPr="00593EAE">
        <w:rPr>
          <w:rStyle w:val="StyleBoldUnderline"/>
        </w:rPr>
        <w:t>and sued for peace in its war with Iraq</w:t>
      </w:r>
      <w:r w:rsidRPr="00BA5A3E">
        <w:rPr>
          <w:rStyle w:val="StyleBoldUnderline"/>
          <w:sz w:val="16"/>
          <w:szCs w:val="12"/>
        </w:rPr>
        <w:t xml:space="preserve"> (which Saddam started) </w:t>
      </w:r>
      <w:r w:rsidRPr="00593EAE">
        <w:rPr>
          <w:rStyle w:val="StyleBoldUnderline"/>
        </w:rPr>
        <w:t>once it</w:t>
      </w:r>
      <w:r w:rsidRPr="00BA5A3E">
        <w:rPr>
          <w:rStyle w:val="StyleBoldUnderline"/>
          <w:sz w:val="16"/>
          <w:szCs w:val="12"/>
        </w:rPr>
        <w:t xml:space="preserve"> </w:t>
      </w:r>
      <w:r w:rsidRPr="00593EAE">
        <w:rPr>
          <w:rStyle w:val="StyleBoldUnderline"/>
        </w:rPr>
        <w:t xml:space="preserve">realized it couldn’t win. </w:t>
      </w:r>
      <w:r w:rsidRPr="00593EAE">
        <w:rPr>
          <w:rStyle w:val="StyleBoldUnderline"/>
          <w:highlight w:val="yellow"/>
        </w:rPr>
        <w:t>North Korea</w:t>
      </w:r>
      <w:r w:rsidRPr="00593EAE">
        <w:rPr>
          <w:rStyle w:val="StyleBoldUnderline"/>
        </w:rPr>
        <w:t>,</w:t>
      </w:r>
      <w:r w:rsidRPr="00BA5A3E">
        <w:rPr>
          <w:rStyle w:val="StyleBoldUnderline"/>
          <w:sz w:val="16"/>
          <w:szCs w:val="12"/>
        </w:rPr>
        <w:t xml:space="preserve"> meanwhile, </w:t>
      </w:r>
      <w:r w:rsidRPr="00BA5A3E">
        <w:rPr>
          <w:rStyle w:val="StyleBoldUnderline"/>
          <w:sz w:val="16"/>
        </w:rPr>
        <w:t>i</w:t>
      </w:r>
      <w:r w:rsidRPr="00593EAE">
        <w:rPr>
          <w:rStyle w:val="StyleBoldUnderline"/>
          <w:highlight w:val="yellow"/>
        </w:rPr>
        <w:t>s</w:t>
      </w:r>
      <w:r w:rsidRPr="00593EAE">
        <w:rPr>
          <w:rStyle w:val="StyleBoldUnderline"/>
        </w:rPr>
        <w:t xml:space="preserve"> </w:t>
      </w:r>
      <w:r w:rsidRPr="00BA5A3E">
        <w:rPr>
          <w:rStyle w:val="StyleBoldUnderline"/>
          <w:sz w:val="16"/>
          <w:szCs w:val="12"/>
        </w:rPr>
        <w:t xml:space="preserve">a tiny, impoverished, family-run country with a history of being invaded; its overwhelming </w:t>
      </w:r>
      <w:r w:rsidRPr="00593EAE">
        <w:rPr>
          <w:rStyle w:val="StyleBoldUnderline"/>
          <w:highlight w:val="yellow"/>
        </w:rPr>
        <w:t>preoccupation is survival</w:t>
      </w:r>
      <w:r w:rsidRPr="00593EAE">
        <w:rPr>
          <w:rStyle w:val="StyleBoldUnderline"/>
        </w:rPr>
        <w:t>, and every time it becomes more belligerent it reverses itself a few months later</w:t>
      </w:r>
      <w:r w:rsidRPr="00BA5A3E">
        <w:rPr>
          <w:rStyle w:val="StyleBoldUnderline"/>
          <w:sz w:val="16"/>
          <w:szCs w:val="12"/>
        </w:rPr>
        <w:t xml:space="preserve"> (witness last week, when Pyongyang told Seoul and Washington it was ready to return to the bargaining table). These countries may be brutally oppressive, but nothing in their behavior suggests they have a death wish. </w:t>
      </w:r>
    </w:p>
    <w:p w:rsidR="005325D9" w:rsidRDefault="005325D9" w:rsidP="005325D9"/>
    <w:p w:rsidR="005325D9" w:rsidRPr="0089782E" w:rsidRDefault="005325D9" w:rsidP="005325D9">
      <w:pPr>
        <w:pStyle w:val="Heading4"/>
        <w:rPr>
          <w:rFonts w:eastAsia="Calibri"/>
        </w:rPr>
      </w:pPr>
      <w:r w:rsidRPr="0089782E">
        <w:rPr>
          <w:rFonts w:eastAsia="Calibri"/>
        </w:rPr>
        <w:t xml:space="preserve">--Proliferation creates peace – solves conventional and nuclear war – conventional conflict is more likely and escalates – their ‘rationality’ and instability args all empirically disproven </w:t>
      </w:r>
    </w:p>
    <w:p w:rsidR="005325D9" w:rsidRPr="0089782E" w:rsidRDefault="005325D9" w:rsidP="005325D9">
      <w:pPr>
        <w:rPr>
          <w:rFonts w:eastAsia="Calibri"/>
          <w:sz w:val="16"/>
        </w:rPr>
      </w:pPr>
      <w:r w:rsidRPr="0089782E">
        <w:rPr>
          <w:rFonts w:eastAsia="Calibri"/>
          <w:sz w:val="16"/>
        </w:rPr>
        <w:t xml:space="preserve">Kenneth N. </w:t>
      </w:r>
      <w:r w:rsidRPr="0089782E">
        <w:rPr>
          <w:rFonts w:eastAsia="Calibri"/>
          <w:b/>
          <w:sz w:val="20"/>
        </w:rPr>
        <w:t>Waltz</w:t>
      </w:r>
      <w:r w:rsidRPr="0089782E">
        <w:rPr>
          <w:rFonts w:eastAsia="Calibri"/>
          <w:sz w:val="16"/>
        </w:rPr>
        <w:t xml:space="preserve"> is the Emeritus Ford </w:t>
      </w:r>
      <w:r w:rsidRPr="0089782E">
        <w:rPr>
          <w:rFonts w:eastAsia="Calibri"/>
          <w:b/>
          <w:sz w:val="20"/>
        </w:rPr>
        <w:t>Professor of Political Science at</w:t>
      </w:r>
      <w:r w:rsidRPr="0089782E">
        <w:rPr>
          <w:rFonts w:eastAsia="Calibri"/>
          <w:sz w:val="16"/>
        </w:rPr>
        <w:t xml:space="preserve"> the University of California at </w:t>
      </w:r>
      <w:r w:rsidRPr="0089782E">
        <w:rPr>
          <w:rFonts w:eastAsia="Calibri"/>
          <w:b/>
          <w:sz w:val="20"/>
        </w:rPr>
        <w:t>Berkeley</w:t>
      </w:r>
      <w:r w:rsidRPr="0089782E">
        <w:rPr>
          <w:rFonts w:eastAsia="Calibri"/>
          <w:sz w:val="16"/>
        </w:rPr>
        <w:t xml:space="preserve"> and senior research associate at Columbia University’s Saltzman Institute of War and Peace Studies. In 1999 he won the James Madison Lifetime Achievement Award from the American Political Science </w:t>
      </w:r>
      <w:proofErr w:type="gramStart"/>
      <w:r w:rsidRPr="0089782E">
        <w:rPr>
          <w:rFonts w:eastAsia="Calibri"/>
          <w:sz w:val="16"/>
        </w:rPr>
        <w:t>Association.,</w:t>
      </w:r>
      <w:proofErr w:type="gramEnd"/>
      <w:r w:rsidRPr="0089782E">
        <w:rPr>
          <w:rFonts w:eastAsia="Calibri"/>
          <w:sz w:val="16"/>
        </w:rPr>
        <w:t xml:space="preserve"> “Is Nuclear Zero the Best Option? Waltz Says No”, Sept-Oct 20</w:t>
      </w:r>
      <w:r w:rsidRPr="0089782E">
        <w:rPr>
          <w:rFonts w:eastAsia="Calibri"/>
          <w:b/>
          <w:sz w:val="20"/>
        </w:rPr>
        <w:t>10</w:t>
      </w:r>
      <w:r w:rsidRPr="0089782E">
        <w:rPr>
          <w:rFonts w:eastAsia="Calibri"/>
          <w:sz w:val="16"/>
        </w:rPr>
        <w:t xml:space="preserve">, </w:t>
      </w:r>
      <w:hyperlink r:id="rId16" w:history="1">
        <w:r w:rsidRPr="0089782E">
          <w:rPr>
            <w:rFonts w:eastAsia="Calibri"/>
            <w:sz w:val="16"/>
          </w:rPr>
          <w:t>http://nationalinterest.org/greatdebate/yes-3950</w:t>
        </w:r>
      </w:hyperlink>
      <w:r w:rsidRPr="0089782E">
        <w:rPr>
          <w:rFonts w:eastAsia="Calibri"/>
          <w:sz w:val="16"/>
        </w:rPr>
        <w:t>, CMR</w:t>
      </w:r>
    </w:p>
    <w:p w:rsidR="005325D9" w:rsidRPr="0089782E" w:rsidRDefault="005325D9" w:rsidP="005325D9">
      <w:pPr>
        <w:rPr>
          <w:rFonts w:eastAsia="Calibri"/>
          <w:sz w:val="16"/>
        </w:rPr>
      </w:pPr>
      <w:r w:rsidRPr="0089782E">
        <w:rPr>
          <w:rFonts w:eastAsia="Calibri"/>
          <w:sz w:val="20"/>
          <w:u w:val="single"/>
        </w:rPr>
        <w:t xml:space="preserve">WITH THE dawn of the nuclear age, </w:t>
      </w:r>
      <w:r w:rsidRPr="0089782E">
        <w:rPr>
          <w:rFonts w:eastAsia="Calibri"/>
          <w:sz w:val="20"/>
          <w:highlight w:val="yellow"/>
          <w:u w:val="single"/>
        </w:rPr>
        <w:t>peace has prevailed among those who have the weapons</w:t>
      </w:r>
      <w:r w:rsidRPr="0089782E">
        <w:rPr>
          <w:rFonts w:eastAsia="Calibri"/>
          <w:sz w:val="16"/>
        </w:rPr>
        <w:t xml:space="preserve"> or enjoy their protection</w:t>
      </w:r>
      <w:r w:rsidRPr="0089782E">
        <w:rPr>
          <w:rFonts w:eastAsia="Calibri"/>
          <w:sz w:val="16"/>
          <w:highlight w:val="yellow"/>
        </w:rPr>
        <w:t xml:space="preserve">. </w:t>
      </w:r>
      <w:r w:rsidRPr="0089782E">
        <w:rPr>
          <w:rFonts w:eastAsia="Calibri"/>
          <w:b/>
          <w:sz w:val="20"/>
          <w:highlight w:val="yellow"/>
          <w:u w:val="single"/>
        </w:rPr>
        <w:t>Those who like peace should love nuclear weapons</w:t>
      </w:r>
      <w:r w:rsidRPr="0089782E">
        <w:rPr>
          <w:rFonts w:eastAsia="Calibri"/>
          <w:sz w:val="16"/>
          <w:highlight w:val="yellow"/>
        </w:rPr>
        <w:t>.</w:t>
      </w:r>
      <w:r w:rsidRPr="0089782E">
        <w:rPr>
          <w:rFonts w:eastAsia="Calibri"/>
          <w:sz w:val="16"/>
        </w:rPr>
        <w:t xml:space="preserve"> </w:t>
      </w:r>
      <w:r w:rsidRPr="0089782E">
        <w:rPr>
          <w:rFonts w:eastAsia="Calibri"/>
          <w:sz w:val="20"/>
          <w:u w:val="single"/>
        </w:rPr>
        <w:t>They are the only weapons ever invented that work decisively against their own use</w:t>
      </w:r>
      <w:r w:rsidRPr="0089782E">
        <w:rPr>
          <w:rFonts w:eastAsia="Calibri"/>
          <w:sz w:val="16"/>
        </w:rPr>
        <w:t xml:space="preserve">. Those who advocate a zero option argue in effect that we should eliminate the cause of the extensive peace the nuclear world has enjoyed. India and Pakistan provide an object lesson. When they tested their warheads in May of 1998, journalists, academics and public officials predicted that war and chaos on the subcontinent would ensue. The result, as I expected, was to ensure a prolonged peace between countries that had fought three wars since independence and continued for a time to spill blood in the conflict over Kashmir. </w:t>
      </w:r>
      <w:r w:rsidRPr="0089782E">
        <w:rPr>
          <w:rFonts w:eastAsia="Calibri"/>
          <w:sz w:val="20"/>
          <w:u w:val="single"/>
        </w:rPr>
        <w:t xml:space="preserve">That </w:t>
      </w:r>
      <w:r w:rsidRPr="0089782E">
        <w:rPr>
          <w:rFonts w:eastAsia="Calibri"/>
          <w:sz w:val="20"/>
          <w:highlight w:val="yellow"/>
          <w:u w:val="single"/>
        </w:rPr>
        <w:t>countries with nuclear capabilities do not fight wars against one another</w:t>
      </w:r>
      <w:r w:rsidRPr="0089782E">
        <w:rPr>
          <w:rFonts w:eastAsia="Calibri"/>
          <w:sz w:val="20"/>
          <w:u w:val="single"/>
        </w:rPr>
        <w:t xml:space="preserve"> is a lesson we should have learned. </w:t>
      </w:r>
      <w:r w:rsidRPr="0089782E">
        <w:rPr>
          <w:rFonts w:eastAsia="Calibri"/>
          <w:sz w:val="20"/>
          <w:highlight w:val="yellow"/>
          <w:u w:val="single"/>
        </w:rPr>
        <w:t>The proposition has held</w:t>
      </w:r>
      <w:r w:rsidRPr="0089782E">
        <w:rPr>
          <w:rFonts w:eastAsia="Calibri"/>
          <w:sz w:val="16"/>
        </w:rPr>
        <w:t xml:space="preserve"> exactly where the prospects for war seemed the brightest, for example, </w:t>
      </w:r>
      <w:r w:rsidRPr="0089782E">
        <w:rPr>
          <w:rFonts w:eastAsia="Calibri"/>
          <w:sz w:val="20"/>
          <w:u w:val="single"/>
        </w:rPr>
        <w:t>between the U</w:t>
      </w:r>
      <w:r w:rsidRPr="0089782E">
        <w:rPr>
          <w:rFonts w:eastAsia="Calibri"/>
          <w:sz w:val="16"/>
        </w:rPr>
        <w:t xml:space="preserve">nited </w:t>
      </w:r>
      <w:r w:rsidRPr="0089782E">
        <w:rPr>
          <w:rFonts w:eastAsia="Calibri"/>
          <w:sz w:val="20"/>
          <w:u w:val="single"/>
        </w:rPr>
        <w:t>S</w:t>
      </w:r>
      <w:r w:rsidRPr="0089782E">
        <w:rPr>
          <w:rFonts w:eastAsia="Calibri"/>
          <w:sz w:val="16"/>
        </w:rPr>
        <w:t xml:space="preserve">tates </w:t>
      </w:r>
      <w:r w:rsidRPr="0089782E">
        <w:rPr>
          <w:rFonts w:eastAsia="Calibri"/>
          <w:sz w:val="20"/>
          <w:u w:val="single"/>
        </w:rPr>
        <w:t>and the Soviet Union, between the Soviet Union and</w:t>
      </w:r>
      <w:r w:rsidRPr="0089782E">
        <w:rPr>
          <w:rFonts w:eastAsia="Calibri"/>
          <w:sz w:val="16"/>
        </w:rPr>
        <w:t xml:space="preserve"> the People’s Republic of </w:t>
      </w:r>
      <w:r w:rsidRPr="0089782E">
        <w:rPr>
          <w:rFonts w:eastAsia="Calibri"/>
          <w:sz w:val="20"/>
          <w:u w:val="single"/>
        </w:rPr>
        <w:t>China, and</w:t>
      </w:r>
      <w:r w:rsidRPr="0089782E">
        <w:rPr>
          <w:rFonts w:eastAsia="Calibri"/>
          <w:sz w:val="16"/>
        </w:rPr>
        <w:t xml:space="preserve"> between </w:t>
      </w:r>
      <w:r w:rsidRPr="0089782E">
        <w:rPr>
          <w:rFonts w:eastAsia="Calibri"/>
          <w:sz w:val="20"/>
          <w:u w:val="single"/>
        </w:rPr>
        <w:t>India and Pakistan</w:t>
      </w:r>
      <w:r w:rsidRPr="0089782E">
        <w:rPr>
          <w:rFonts w:eastAsia="Calibri"/>
          <w:sz w:val="16"/>
        </w:rPr>
        <w:t xml:space="preserve">. New nuclear states are often greeted with dire forebodings: Is the government stable? Are the rulers sensible? The answers may be disconcerting. Yet </w:t>
      </w:r>
      <w:r w:rsidRPr="0089782E">
        <w:rPr>
          <w:rFonts w:eastAsia="Calibri"/>
          <w:sz w:val="20"/>
          <w:highlight w:val="yellow"/>
          <w:u w:val="single"/>
        </w:rPr>
        <w:t>every new nuclear nation</w:t>
      </w:r>
      <w:r w:rsidRPr="0089782E">
        <w:rPr>
          <w:rFonts w:eastAsia="Calibri"/>
          <w:sz w:val="16"/>
          <w:highlight w:val="yellow"/>
        </w:rPr>
        <w:t>,</w:t>
      </w:r>
      <w:r w:rsidRPr="0089782E">
        <w:rPr>
          <w:rFonts w:eastAsia="Calibri"/>
          <w:sz w:val="16"/>
        </w:rPr>
        <w:t xml:space="preserve"> </w:t>
      </w:r>
      <w:r w:rsidRPr="0089782E">
        <w:rPr>
          <w:rFonts w:eastAsia="Calibri"/>
          <w:b/>
          <w:sz w:val="20"/>
          <w:u w:val="single"/>
        </w:rPr>
        <w:t>however bad its previous reputation</w:t>
      </w:r>
      <w:r w:rsidRPr="0089782E">
        <w:rPr>
          <w:rFonts w:eastAsia="Calibri"/>
          <w:sz w:val="16"/>
        </w:rPr>
        <w:t xml:space="preserve">, </w:t>
      </w:r>
      <w:r w:rsidRPr="0089782E">
        <w:rPr>
          <w:rFonts w:eastAsia="Calibri"/>
          <w:sz w:val="20"/>
          <w:highlight w:val="yellow"/>
          <w:u w:val="single"/>
        </w:rPr>
        <w:t xml:space="preserve">has behaved </w:t>
      </w:r>
      <w:r w:rsidRPr="0089782E">
        <w:rPr>
          <w:rFonts w:eastAsia="Calibri"/>
          <w:b/>
          <w:sz w:val="20"/>
          <w:highlight w:val="yellow"/>
          <w:u w:val="single"/>
        </w:rPr>
        <w:t>exactly like all of the old ones.</w:t>
      </w:r>
      <w:r w:rsidRPr="0089782E">
        <w:rPr>
          <w:rFonts w:eastAsia="Calibri"/>
          <w:sz w:val="20"/>
          <w:highlight w:val="yellow"/>
          <w:u w:val="single"/>
        </w:rPr>
        <w:t xml:space="preserve"> The effect of having nuclear weapons overwhelms the character of the states that possess them</w:t>
      </w:r>
      <w:r w:rsidRPr="0089782E">
        <w:rPr>
          <w:rFonts w:eastAsia="Calibri"/>
          <w:sz w:val="16"/>
          <w:highlight w:val="yellow"/>
        </w:rPr>
        <w:t xml:space="preserve">. </w:t>
      </w:r>
      <w:r w:rsidRPr="0089782E">
        <w:rPr>
          <w:rFonts w:eastAsia="Calibri"/>
          <w:sz w:val="20"/>
          <w:highlight w:val="yellow"/>
          <w:u w:val="single"/>
        </w:rPr>
        <w:t>Countries with nuclear weapons</w:t>
      </w:r>
      <w:r w:rsidRPr="0089782E">
        <w:rPr>
          <w:rFonts w:eastAsia="Calibri"/>
          <w:sz w:val="20"/>
          <w:u w:val="single"/>
        </w:rPr>
        <w:t>, no matter how</w:t>
      </w:r>
      <w:r w:rsidRPr="0089782E">
        <w:rPr>
          <w:rFonts w:eastAsia="Calibri"/>
          <w:sz w:val="16"/>
        </w:rPr>
        <w:t xml:space="preserve"> mean and </w:t>
      </w:r>
      <w:r w:rsidRPr="0089782E">
        <w:rPr>
          <w:rFonts w:eastAsia="Calibri"/>
          <w:sz w:val="20"/>
          <w:u w:val="single"/>
        </w:rPr>
        <w:t xml:space="preserve">irrational their leaders may seem to be, no matter how unstable their governments appear to be, </w:t>
      </w:r>
      <w:r w:rsidRPr="0089782E">
        <w:rPr>
          <w:rFonts w:eastAsia="Calibri"/>
          <w:sz w:val="20"/>
          <w:highlight w:val="yellow"/>
          <w:u w:val="single"/>
        </w:rPr>
        <w:t>do not launch major conventional attacks</w:t>
      </w:r>
      <w:r w:rsidRPr="0089782E">
        <w:rPr>
          <w:rFonts w:eastAsia="Calibri"/>
          <w:sz w:val="20"/>
          <w:u w:val="single"/>
        </w:rPr>
        <w:t xml:space="preserve"> on other countries, </w:t>
      </w:r>
      <w:r w:rsidRPr="0089782E">
        <w:rPr>
          <w:rFonts w:eastAsia="Calibri"/>
          <w:sz w:val="20"/>
          <w:highlight w:val="yellow"/>
          <w:u w:val="single"/>
        </w:rPr>
        <w:t>let alone nuclear ones</w:t>
      </w:r>
      <w:r w:rsidRPr="0089782E">
        <w:rPr>
          <w:rFonts w:eastAsia="Calibri"/>
          <w:sz w:val="16"/>
        </w:rPr>
        <w:t xml:space="preserve">. </w:t>
      </w:r>
      <w:r w:rsidRPr="0089782E">
        <w:rPr>
          <w:rFonts w:eastAsia="Calibri"/>
          <w:sz w:val="20"/>
          <w:u w:val="single"/>
        </w:rPr>
        <w:t xml:space="preserve">Even </w:t>
      </w:r>
      <w:r w:rsidRPr="0089782E">
        <w:rPr>
          <w:rFonts w:eastAsia="Calibri"/>
          <w:sz w:val="20"/>
          <w:highlight w:val="yellow"/>
          <w:u w:val="single"/>
        </w:rPr>
        <w:t>conventional attacks can</w:t>
      </w:r>
      <w:r w:rsidRPr="0089782E">
        <w:rPr>
          <w:rFonts w:eastAsia="Calibri"/>
          <w:sz w:val="20"/>
          <w:u w:val="single"/>
        </w:rPr>
        <w:t xml:space="preserve"> all too </w:t>
      </w:r>
      <w:r w:rsidRPr="0089782E">
        <w:rPr>
          <w:rFonts w:eastAsia="Calibri"/>
          <w:sz w:val="20"/>
          <w:highlight w:val="yellow"/>
          <w:u w:val="single"/>
        </w:rPr>
        <w:t>easily escalate</w:t>
      </w:r>
      <w:r w:rsidRPr="0089782E">
        <w:rPr>
          <w:rFonts w:eastAsia="Calibri"/>
          <w:sz w:val="20"/>
          <w:u w:val="single"/>
        </w:rPr>
        <w:t xml:space="preserve"> out of control</w:t>
      </w:r>
      <w:r w:rsidRPr="0089782E">
        <w:rPr>
          <w:rFonts w:eastAsia="Calibri"/>
          <w:sz w:val="16"/>
        </w:rPr>
        <w:t xml:space="preserve"> </w:t>
      </w:r>
      <w:r w:rsidRPr="0089782E">
        <w:rPr>
          <w:rFonts w:eastAsia="Calibri"/>
          <w:sz w:val="20"/>
          <w:highlight w:val="yellow"/>
          <w:u w:val="single"/>
        </w:rPr>
        <w:t xml:space="preserve">and </w:t>
      </w:r>
      <w:r w:rsidRPr="0089782E">
        <w:rPr>
          <w:rFonts w:eastAsia="Calibri"/>
          <w:b/>
          <w:sz w:val="20"/>
          <w:highlight w:val="yellow"/>
          <w:u w:val="single"/>
        </w:rPr>
        <w:t>lead to an exchange of nuclear warheads</w:t>
      </w:r>
      <w:r w:rsidRPr="0089782E">
        <w:rPr>
          <w:rFonts w:eastAsia="Calibri"/>
          <w:sz w:val="16"/>
        </w:rPr>
        <w:t xml:space="preserve">. </w:t>
      </w:r>
      <w:r w:rsidRPr="0089782E">
        <w:rPr>
          <w:rFonts w:eastAsia="Calibri"/>
          <w:sz w:val="20"/>
          <w:u w:val="single"/>
        </w:rPr>
        <w:t xml:space="preserve">With conventional weapons, countries worry about winning or losing. </w:t>
      </w:r>
      <w:r w:rsidRPr="0089782E">
        <w:rPr>
          <w:rFonts w:eastAsia="Calibri"/>
          <w:sz w:val="20"/>
          <w:highlight w:val="yellow"/>
          <w:u w:val="single"/>
        </w:rPr>
        <w:t>With nuclear weapons, countries worry about</w:t>
      </w:r>
      <w:r w:rsidRPr="0089782E">
        <w:rPr>
          <w:rFonts w:eastAsia="Calibri"/>
          <w:sz w:val="16"/>
        </w:rPr>
        <w:t xml:space="preserve"> surviving or</w:t>
      </w:r>
      <w:r w:rsidRPr="0089782E">
        <w:rPr>
          <w:rFonts w:eastAsia="Calibri"/>
          <w:sz w:val="20"/>
          <w:u w:val="single"/>
        </w:rPr>
        <w:t xml:space="preserve"> </w:t>
      </w:r>
      <w:r w:rsidRPr="0089782E">
        <w:rPr>
          <w:rFonts w:eastAsia="Calibri"/>
          <w:b/>
          <w:sz w:val="20"/>
          <w:highlight w:val="yellow"/>
          <w:u w:val="single"/>
        </w:rPr>
        <w:t>being annihilated</w:t>
      </w:r>
      <w:r w:rsidRPr="0089782E">
        <w:rPr>
          <w:rFonts w:eastAsia="Calibri"/>
          <w:sz w:val="20"/>
          <w:u w:val="single"/>
        </w:rPr>
        <w:t>.</w:t>
      </w:r>
      <w:r w:rsidRPr="0089782E">
        <w:rPr>
          <w:rFonts w:eastAsia="Calibri"/>
          <w:sz w:val="16"/>
        </w:rPr>
        <w:t xml:space="preserve"> Nuclear weapons induce caution all around: think of the Cuban missile crisis, or think of the external behavior of China during the frightful decade of the Cultural Revolution.</w:t>
      </w:r>
    </w:p>
    <w:p w:rsidR="005325D9" w:rsidRPr="0089782E" w:rsidRDefault="005325D9" w:rsidP="005325D9">
      <w:pPr>
        <w:rPr>
          <w:rFonts w:eastAsia="Calibri"/>
          <w:sz w:val="16"/>
        </w:rPr>
      </w:pPr>
    </w:p>
    <w:p w:rsidR="005325D9" w:rsidRPr="0089782E" w:rsidRDefault="005325D9" w:rsidP="005325D9">
      <w:pPr>
        <w:pStyle w:val="Heading4"/>
        <w:rPr>
          <w:rFonts w:eastAsia="Calibri"/>
        </w:rPr>
      </w:pPr>
      <w:r w:rsidRPr="0089782E">
        <w:rPr>
          <w:rFonts w:eastAsia="Calibri"/>
        </w:rPr>
        <w:t xml:space="preserve">Curbing nuclear prolif causes a shift to bioweapons. </w:t>
      </w:r>
    </w:p>
    <w:p w:rsidR="005325D9" w:rsidRPr="0089782E" w:rsidRDefault="005325D9" w:rsidP="005325D9">
      <w:pPr>
        <w:rPr>
          <w:rFonts w:eastAsia="Calibri"/>
          <w:sz w:val="12"/>
          <w:szCs w:val="12"/>
        </w:rPr>
      </w:pPr>
      <w:proofErr w:type="gramStart"/>
      <w:r w:rsidRPr="0089782E">
        <w:rPr>
          <w:rFonts w:eastAsia="Calibri"/>
          <w:b/>
          <w:sz w:val="20"/>
        </w:rPr>
        <w:t>Zilinskas 2k—</w:t>
      </w:r>
      <w:r w:rsidRPr="0089782E">
        <w:rPr>
          <w:rFonts w:eastAsia="Calibri"/>
          <w:sz w:val="12"/>
          <w:szCs w:val="12"/>
        </w:rPr>
        <w:t>Former Clinical Microbiologist.</w:t>
      </w:r>
      <w:proofErr w:type="gramEnd"/>
      <w:r w:rsidRPr="0089782E">
        <w:rPr>
          <w:rFonts w:eastAsia="Calibri"/>
          <w:sz w:val="12"/>
          <w:szCs w:val="12"/>
        </w:rPr>
        <w:t xml:space="preserve"> Dir. – Chem/Bio Weapons Nonproliferation Program – Center for Nonproliferation Studies, Monterey Institute of International Studies (Raymond, Biological warfare: modern offense and defense, 1-2, AMiles)</w:t>
      </w:r>
    </w:p>
    <w:p w:rsidR="005325D9" w:rsidRPr="0089782E" w:rsidRDefault="005325D9" w:rsidP="005325D9">
      <w:pPr>
        <w:rPr>
          <w:rFonts w:eastAsia="Calibri"/>
          <w:sz w:val="12"/>
          <w:szCs w:val="12"/>
        </w:rPr>
      </w:pPr>
    </w:p>
    <w:p w:rsidR="005325D9" w:rsidRPr="0089782E" w:rsidRDefault="005325D9" w:rsidP="005325D9">
      <w:pPr>
        <w:rPr>
          <w:rFonts w:eastAsia="Calibri"/>
          <w:sz w:val="12"/>
          <w:szCs w:val="12"/>
        </w:rPr>
      </w:pPr>
      <w:r w:rsidRPr="0089782E">
        <w:rPr>
          <w:rFonts w:eastAsia="Calibri"/>
          <w:sz w:val="20"/>
          <w:highlight w:val="yellow"/>
          <w:u w:val="single"/>
        </w:rPr>
        <w:t>It is an odd characteristic of bio</w:t>
      </w:r>
      <w:r w:rsidRPr="0089782E">
        <w:rPr>
          <w:rFonts w:eastAsia="Calibri"/>
          <w:sz w:val="12"/>
          <w:szCs w:val="12"/>
        </w:rPr>
        <w:t>logical</w:t>
      </w:r>
      <w:r w:rsidRPr="0089782E">
        <w:rPr>
          <w:rFonts w:eastAsia="Calibri"/>
          <w:sz w:val="20"/>
          <w:u w:val="single"/>
        </w:rPr>
        <w:t xml:space="preserve"> </w:t>
      </w:r>
      <w:r w:rsidRPr="0089782E">
        <w:rPr>
          <w:rFonts w:eastAsia="Calibri"/>
          <w:sz w:val="20"/>
          <w:highlight w:val="yellow"/>
          <w:u w:val="single"/>
        </w:rPr>
        <w:t>weapons</w:t>
      </w:r>
      <w:r w:rsidRPr="0089782E">
        <w:rPr>
          <w:rFonts w:eastAsia="Calibri"/>
          <w:sz w:val="20"/>
          <w:u w:val="single"/>
        </w:rPr>
        <w:t xml:space="preserve"> </w:t>
      </w:r>
      <w:r w:rsidRPr="0089782E">
        <w:rPr>
          <w:rFonts w:eastAsia="Calibri"/>
          <w:sz w:val="20"/>
          <w:highlight w:val="yellow"/>
          <w:u w:val="single"/>
        </w:rPr>
        <w:t>that</w:t>
      </w:r>
      <w:r w:rsidRPr="0089782E">
        <w:rPr>
          <w:rFonts w:eastAsia="Calibri"/>
          <w:sz w:val="20"/>
          <w:u w:val="single"/>
        </w:rPr>
        <w:t xml:space="preserve"> </w:t>
      </w:r>
      <w:r w:rsidRPr="0089782E">
        <w:rPr>
          <w:rFonts w:eastAsia="Calibri"/>
          <w:sz w:val="12"/>
        </w:rPr>
        <w:t xml:space="preserve">military </w:t>
      </w:r>
      <w:r w:rsidRPr="0089782E">
        <w:rPr>
          <w:rFonts w:eastAsia="Calibri"/>
          <w:sz w:val="20"/>
          <w:highlight w:val="yellow"/>
          <w:u w:val="single"/>
        </w:rPr>
        <w:t>generals</w:t>
      </w:r>
      <w:r w:rsidRPr="0089782E">
        <w:rPr>
          <w:rFonts w:eastAsia="Calibri"/>
          <w:sz w:val="20"/>
          <w:u w:val="single"/>
        </w:rPr>
        <w:t xml:space="preserve"> </w:t>
      </w:r>
      <w:r w:rsidRPr="0089782E">
        <w:rPr>
          <w:rFonts w:eastAsia="Calibri"/>
          <w:sz w:val="12"/>
        </w:rPr>
        <w:t>tend to</w:t>
      </w:r>
      <w:r w:rsidRPr="0089782E">
        <w:rPr>
          <w:rFonts w:eastAsia="Calibri"/>
          <w:sz w:val="20"/>
          <w:u w:val="single"/>
        </w:rPr>
        <w:t xml:space="preserve"> </w:t>
      </w:r>
      <w:r w:rsidRPr="0089782E">
        <w:rPr>
          <w:rFonts w:eastAsia="Calibri"/>
          <w:sz w:val="20"/>
          <w:highlight w:val="yellow"/>
          <w:u w:val="single"/>
        </w:rPr>
        <w:t>view them with distaste</w:t>
      </w:r>
      <w:r w:rsidRPr="0089782E">
        <w:rPr>
          <w:rFonts w:eastAsia="Calibri"/>
          <w:sz w:val="20"/>
          <w:u w:val="single"/>
        </w:rPr>
        <w:t xml:space="preserve">, </w:t>
      </w:r>
      <w:r w:rsidRPr="0089782E">
        <w:rPr>
          <w:rFonts w:eastAsia="Calibri"/>
          <w:sz w:val="20"/>
          <w:highlight w:val="yellow"/>
          <w:u w:val="single"/>
        </w:rPr>
        <w:t>but</w:t>
      </w:r>
      <w:r w:rsidRPr="0089782E">
        <w:rPr>
          <w:rFonts w:eastAsia="Calibri"/>
          <w:sz w:val="20"/>
          <w:u w:val="single"/>
        </w:rPr>
        <w:t xml:space="preserve"> civilian </w:t>
      </w:r>
      <w:r w:rsidRPr="0089782E">
        <w:rPr>
          <w:rFonts w:eastAsia="Calibri"/>
          <w:sz w:val="20"/>
          <w:highlight w:val="yellow"/>
          <w:u w:val="single"/>
        </w:rPr>
        <w:t>bioscientists</w:t>
      </w:r>
      <w:r w:rsidRPr="0089782E">
        <w:rPr>
          <w:rFonts w:eastAsia="Calibri"/>
          <w:sz w:val="20"/>
          <w:u w:val="single"/>
        </w:rPr>
        <w:t xml:space="preserve"> </w:t>
      </w:r>
      <w:r w:rsidRPr="0089782E">
        <w:rPr>
          <w:rFonts w:eastAsia="Calibri"/>
          <w:sz w:val="12"/>
        </w:rPr>
        <w:t>often have</w:t>
      </w:r>
      <w:r w:rsidRPr="0089782E">
        <w:rPr>
          <w:rFonts w:eastAsia="Calibri"/>
          <w:sz w:val="20"/>
          <w:u w:val="single"/>
        </w:rPr>
        <w:t xml:space="preserve"> </w:t>
      </w:r>
      <w:r w:rsidRPr="0089782E">
        <w:rPr>
          <w:rFonts w:eastAsia="Calibri"/>
          <w:sz w:val="20"/>
          <w:highlight w:val="yellow"/>
          <w:u w:val="single"/>
        </w:rPr>
        <w:t>lobbied for their development</w:t>
      </w:r>
      <w:r w:rsidRPr="0089782E">
        <w:rPr>
          <w:rFonts w:eastAsia="Calibri"/>
          <w:sz w:val="20"/>
          <w:u w:val="single"/>
        </w:rPr>
        <w:t xml:space="preserve"> and deployment.</w:t>
      </w:r>
      <w:r w:rsidRPr="0089782E">
        <w:rPr>
          <w:rFonts w:eastAsia="Calibri"/>
          <w:sz w:val="12"/>
          <w:szCs w:val="12"/>
        </w:rPr>
        <w:t xml:space="preserve"> There are, of course, understandable reasons for this oddity; generals find that these weapons do not fit neatly into tactical or strategic military doctrines of attack or defense, whereas researchers have observed that transforming microbes into weapons presents interesting scientific challenges whose solution governments have been willing to pay well for. Another oddity is that whenever biological weapons have been employed in battle, they have proven militarily ineffectual, yet bellicose national leaders persevere in seeking to acquire them. There is also a facile explanation for this anomaly, namely, that although pathogens are all too willing to invade prospective hosts, human ingenuity so far has failed to devise reliable methods for effectively conveying a large number of pathogens to the population targeted for annihilation by disease. This repeated failure has not deterred </w:t>
      </w:r>
      <w:r w:rsidRPr="0089782E">
        <w:rPr>
          <w:rFonts w:eastAsia="Calibri"/>
          <w:sz w:val="20"/>
          <w:u w:val="single"/>
        </w:rPr>
        <w:t>leaders</w:t>
      </w:r>
      <w:r w:rsidRPr="0089782E">
        <w:rPr>
          <w:rFonts w:eastAsia="Calibri"/>
          <w:sz w:val="12"/>
          <w:szCs w:val="12"/>
        </w:rPr>
        <w:t xml:space="preserve">; again and again they become allured by the potential destructive power of biological weapons. Perhaps trusting science too much, they </w:t>
      </w:r>
      <w:r w:rsidRPr="0089782E">
        <w:rPr>
          <w:rFonts w:eastAsia="Calibri"/>
          <w:sz w:val="20"/>
          <w:u w:val="single"/>
        </w:rPr>
        <w:t xml:space="preserve">direct government scientists to develop them, believing that this time a usable weapon of mass destruction will be achieved. Their belief so far has been thwarted, but </w:t>
      </w:r>
      <w:r w:rsidRPr="0089782E">
        <w:rPr>
          <w:rFonts w:eastAsia="Calibri"/>
          <w:sz w:val="20"/>
          <w:highlight w:val="yellow"/>
          <w:u w:val="single"/>
        </w:rPr>
        <w:t>is it possible that</w:t>
      </w:r>
      <w:r w:rsidRPr="0089782E">
        <w:rPr>
          <w:rFonts w:eastAsia="Calibri"/>
          <w:sz w:val="20"/>
          <w:u w:val="single"/>
        </w:rPr>
        <w:t xml:space="preserve"> within the foreseeable future </w:t>
      </w:r>
      <w:r w:rsidRPr="0089782E">
        <w:rPr>
          <w:rFonts w:eastAsia="Calibri"/>
          <w:sz w:val="20"/>
          <w:highlight w:val="yellow"/>
          <w:u w:val="single"/>
        </w:rPr>
        <w:t>the potential of bio</w:t>
      </w:r>
      <w:r w:rsidRPr="0089782E">
        <w:rPr>
          <w:rFonts w:eastAsia="Calibri"/>
          <w:sz w:val="12"/>
          <w:szCs w:val="12"/>
        </w:rPr>
        <w:t>logical</w:t>
      </w:r>
      <w:r w:rsidRPr="0089782E">
        <w:rPr>
          <w:rFonts w:eastAsia="Calibri"/>
          <w:sz w:val="20"/>
          <w:u w:val="single"/>
        </w:rPr>
        <w:t xml:space="preserve"> </w:t>
      </w:r>
      <w:r w:rsidRPr="0089782E">
        <w:rPr>
          <w:rFonts w:eastAsia="Calibri"/>
          <w:sz w:val="20"/>
          <w:highlight w:val="yellow"/>
          <w:u w:val="single"/>
        </w:rPr>
        <w:t>weapons will be realized</w:t>
      </w:r>
      <w:r w:rsidRPr="0089782E">
        <w:rPr>
          <w:rFonts w:eastAsia="Calibri"/>
          <w:sz w:val="20"/>
          <w:u w:val="single"/>
        </w:rPr>
        <w:t xml:space="preserve"> and that the effect of a biological bomb, missile, or aerosolized cloud can be as readily predetermined as that of a bomb or missile carrying a conventional or nuclear warhead?</w:t>
      </w:r>
      <w:r w:rsidRPr="0089782E">
        <w:rPr>
          <w:rFonts w:eastAsia="Calibri"/>
          <w:sz w:val="12"/>
          <w:szCs w:val="12"/>
        </w:rPr>
        <w:t xml:space="preserve"> There are many who believe that today's bioscientists and chemical engineers working in unison and wielding the techniques of molecule biology developed since the early 1970s could, if so commanded, develop militarily </w:t>
      </w:r>
      <w:r w:rsidRPr="0089782E">
        <w:rPr>
          <w:rFonts w:eastAsia="Calibri"/>
          <w:sz w:val="12"/>
          <w:szCs w:val="12"/>
        </w:rPr>
        <w:lastRenderedPageBreak/>
        <w:t xml:space="preserve">effective biological weapons within a fairly short time. If this supposition is correct, </w:t>
      </w:r>
      <w:r w:rsidRPr="0089782E">
        <w:rPr>
          <w:rFonts w:eastAsia="Calibri"/>
          <w:sz w:val="20"/>
          <w:highlight w:val="yellow"/>
          <w:u w:val="single"/>
        </w:rPr>
        <w:t>our perception of bio</w:t>
      </w:r>
      <w:r w:rsidRPr="0089782E">
        <w:rPr>
          <w:rFonts w:eastAsia="Calibri"/>
          <w:sz w:val="12"/>
          <w:szCs w:val="12"/>
        </w:rPr>
        <w:t>logical</w:t>
      </w:r>
      <w:r w:rsidRPr="0089782E">
        <w:rPr>
          <w:rFonts w:eastAsia="Calibri"/>
          <w:sz w:val="20"/>
          <w:u w:val="single"/>
        </w:rPr>
        <w:t xml:space="preserve"> </w:t>
      </w:r>
      <w:r w:rsidRPr="0089782E">
        <w:rPr>
          <w:rFonts w:eastAsia="Calibri"/>
          <w:sz w:val="20"/>
          <w:highlight w:val="yellow"/>
          <w:u w:val="single"/>
        </w:rPr>
        <w:t>weapons as</w:t>
      </w:r>
      <w:r w:rsidRPr="0089782E">
        <w:rPr>
          <w:rFonts w:eastAsia="Calibri"/>
          <w:sz w:val="20"/>
          <w:u w:val="single"/>
        </w:rPr>
        <w:t xml:space="preserve"> being undependable, uncontrollable, and </w:t>
      </w:r>
      <w:r w:rsidRPr="0089782E">
        <w:rPr>
          <w:rFonts w:eastAsia="Calibri"/>
          <w:sz w:val="20"/>
          <w:highlight w:val="yellow"/>
          <w:u w:val="single"/>
        </w:rPr>
        <w:t>unreliable must change</w:t>
      </w:r>
      <w:r w:rsidRPr="0089782E">
        <w:rPr>
          <w:rFonts w:eastAsia="Calibri"/>
          <w:sz w:val="20"/>
          <w:u w:val="single"/>
        </w:rPr>
        <w:t>. The reason is simple: if these weapons are demonstrated to possess properties that make it possible for commanders to effect controlled, confined mass destruction on command, all governments would be forced to construct defenses against them and some undoubtedly would be tempted to arm their military with these weapons that would be both powerful and relatively inexpensive to acquire.</w:t>
      </w:r>
      <w:r w:rsidRPr="0089782E">
        <w:rPr>
          <w:rFonts w:eastAsia="Calibri"/>
          <w:sz w:val="12"/>
          <w:szCs w:val="12"/>
        </w:rPr>
        <w:t xml:space="preserve"> Ironically, </w:t>
      </w:r>
      <w:r w:rsidRPr="0089782E">
        <w:rPr>
          <w:rFonts w:eastAsia="Calibri"/>
          <w:b/>
          <w:bCs/>
          <w:sz w:val="20"/>
          <w:highlight w:val="yellow"/>
          <w:u w:val="single"/>
        </w:rPr>
        <w:t xml:space="preserve">as tougher </w:t>
      </w:r>
      <w:r w:rsidRPr="0089782E">
        <w:rPr>
          <w:rFonts w:eastAsia="Calibri"/>
          <w:bCs/>
          <w:sz w:val="12"/>
        </w:rPr>
        <w:t xml:space="preserve">international </w:t>
      </w:r>
      <w:r w:rsidRPr="0089782E">
        <w:rPr>
          <w:rFonts w:eastAsia="Calibri"/>
          <w:b/>
          <w:bCs/>
          <w:sz w:val="20"/>
          <w:highlight w:val="yellow"/>
          <w:u w:val="single"/>
        </w:rPr>
        <w:t>controls are put into place to deter nations from seeking</w:t>
      </w:r>
      <w:r w:rsidRPr="0089782E">
        <w:rPr>
          <w:rFonts w:eastAsia="Calibri"/>
          <w:b/>
          <w:bCs/>
          <w:sz w:val="20"/>
          <w:u w:val="single"/>
        </w:rPr>
        <w:t xml:space="preserve"> </w:t>
      </w:r>
      <w:r w:rsidRPr="0089782E">
        <w:rPr>
          <w:rFonts w:eastAsia="Calibri"/>
          <w:bCs/>
          <w:sz w:val="12"/>
        </w:rPr>
        <w:t>to acquire chemical and</w:t>
      </w:r>
      <w:r w:rsidRPr="0089782E">
        <w:rPr>
          <w:rFonts w:eastAsia="Calibri"/>
          <w:b/>
          <w:bCs/>
          <w:sz w:val="20"/>
          <w:u w:val="single"/>
        </w:rPr>
        <w:t xml:space="preserve"> </w:t>
      </w:r>
      <w:r w:rsidRPr="0089782E">
        <w:rPr>
          <w:rFonts w:eastAsia="Calibri"/>
          <w:b/>
          <w:bCs/>
          <w:sz w:val="20"/>
          <w:highlight w:val="yellow"/>
          <w:u w:val="single"/>
        </w:rPr>
        <w:t>nuclear weapons, leaders may</w:t>
      </w:r>
      <w:r w:rsidRPr="0089782E">
        <w:rPr>
          <w:rFonts w:eastAsia="Calibri"/>
          <w:b/>
          <w:bCs/>
          <w:sz w:val="20"/>
          <w:u w:val="single"/>
        </w:rPr>
        <w:t xml:space="preserve"> </w:t>
      </w:r>
      <w:r w:rsidRPr="0089782E">
        <w:rPr>
          <w:rFonts w:eastAsia="Calibri"/>
          <w:b/>
          <w:bCs/>
          <w:sz w:val="20"/>
          <w:highlight w:val="yellow"/>
          <w:u w:val="single"/>
        </w:rPr>
        <w:t>be</w:t>
      </w:r>
      <w:r w:rsidRPr="0089782E">
        <w:rPr>
          <w:rFonts w:eastAsia="Calibri"/>
          <w:b/>
          <w:bCs/>
          <w:sz w:val="20"/>
          <w:u w:val="single"/>
        </w:rPr>
        <w:t xml:space="preserve"> </w:t>
      </w:r>
      <w:r w:rsidRPr="0089782E">
        <w:rPr>
          <w:rFonts w:eastAsia="Calibri"/>
          <w:bCs/>
          <w:sz w:val="12"/>
        </w:rPr>
        <w:t xml:space="preserve">even more </w:t>
      </w:r>
      <w:r w:rsidRPr="0089782E">
        <w:rPr>
          <w:rFonts w:eastAsia="Calibri"/>
          <w:b/>
          <w:bCs/>
          <w:sz w:val="20"/>
          <w:highlight w:val="yellow"/>
          <w:u w:val="single"/>
        </w:rPr>
        <w:t>drawn to biological arms</w:t>
      </w:r>
      <w:r w:rsidRPr="0089782E">
        <w:rPr>
          <w:rFonts w:eastAsia="Calibri"/>
          <w:b/>
          <w:bCs/>
          <w:sz w:val="20"/>
          <w:u w:val="single"/>
        </w:rPr>
        <w:t xml:space="preserve"> as the most accessible form of weapon of mass destruction. </w:t>
      </w:r>
      <w:r w:rsidRPr="0089782E">
        <w:rPr>
          <w:rFonts w:eastAsia="Calibri"/>
          <w:sz w:val="12"/>
          <w:szCs w:val="12"/>
        </w:rPr>
        <w:t>Before beginning a consideration of the implications of molecular biology for biological warfare (BW) and defense, it is worthwhile to briefly review the history of microbiology. It has passed through two eras, and we presently are in its third era. The first was the “pre-Pasteur” era; when the underlying science of fermentation was unknown, so microbiology was applied strictly on an empirical basis. Although undoubtedly any fine beers and wines, as well as breads and other fermented foods, were produced through the use of empirically developed fermentation techniques, no finely controlled production of chemicals was possible. During this era, BW was also empirically based. Common tactics included contaminating water sources with bloated animal carcasses and catapulting infected cadavers into citadels (Poupard and Miller, 1992). </w:t>
      </w:r>
    </w:p>
    <w:p w:rsidR="005325D9" w:rsidRPr="0089782E" w:rsidRDefault="005325D9" w:rsidP="005325D9">
      <w:pPr>
        <w:rPr>
          <w:rFonts w:eastAsia="Calibri"/>
          <w:sz w:val="20"/>
        </w:rPr>
      </w:pPr>
    </w:p>
    <w:p w:rsidR="005325D9" w:rsidRPr="0089782E" w:rsidRDefault="005325D9" w:rsidP="005325D9">
      <w:pPr>
        <w:pStyle w:val="Heading4"/>
        <w:rPr>
          <w:rFonts w:eastAsia="Calibri"/>
        </w:rPr>
      </w:pPr>
      <w:proofErr w:type="gramStart"/>
      <w:r w:rsidRPr="0089782E">
        <w:rPr>
          <w:rFonts w:eastAsia="Calibri"/>
        </w:rPr>
        <w:t>Extinction.</w:t>
      </w:r>
      <w:proofErr w:type="gramEnd"/>
    </w:p>
    <w:p w:rsidR="005325D9" w:rsidRPr="0089782E" w:rsidRDefault="005325D9" w:rsidP="005325D9">
      <w:pPr>
        <w:rPr>
          <w:rFonts w:eastAsia="Calibri"/>
          <w:b/>
          <w:sz w:val="20"/>
        </w:rPr>
      </w:pPr>
      <w:r w:rsidRPr="0089782E">
        <w:rPr>
          <w:rFonts w:eastAsia="Calibri"/>
          <w:b/>
          <w:sz w:val="20"/>
        </w:rPr>
        <w:t xml:space="preserve">Ochs 2 </w:t>
      </w:r>
      <w:r w:rsidRPr="0089782E">
        <w:rPr>
          <w:rFonts w:eastAsia="Calibri"/>
          <w:sz w:val="12"/>
          <w:szCs w:val="12"/>
        </w:rPr>
        <w:t>[Richard, Naturalist – Grand Teton National park with Masters in Natural Resource Management – Rutgers, “Biological Weapons must be abolished immediately” 6-9, http://www.freefromterror.net/other_articles/abolish.html]</w:t>
      </w:r>
    </w:p>
    <w:p w:rsidR="005325D9" w:rsidRPr="0089782E" w:rsidRDefault="005325D9" w:rsidP="005325D9">
      <w:pPr>
        <w:rPr>
          <w:rFonts w:eastAsia="Calibri"/>
          <w:sz w:val="12"/>
          <w:szCs w:val="12"/>
        </w:rPr>
      </w:pPr>
    </w:p>
    <w:p w:rsidR="005325D9" w:rsidRPr="0089782E" w:rsidRDefault="005325D9" w:rsidP="005325D9">
      <w:pPr>
        <w:rPr>
          <w:rFonts w:eastAsia="Calibri"/>
          <w:sz w:val="12"/>
          <w:szCs w:val="12"/>
        </w:rPr>
      </w:pPr>
      <w:r w:rsidRPr="0089782E">
        <w:rPr>
          <w:rFonts w:eastAsia="Calibri"/>
          <w:sz w:val="12"/>
          <w:szCs w:val="12"/>
        </w:rPr>
        <w:t xml:space="preserve">Of all the weapons of mass destruction, the genetically engineered </w:t>
      </w:r>
      <w:r w:rsidRPr="0089782E">
        <w:rPr>
          <w:rFonts w:eastAsia="Calibri"/>
          <w:sz w:val="20"/>
          <w:highlight w:val="lightGray"/>
          <w:u w:val="single"/>
        </w:rPr>
        <w:t>biological weapons</w:t>
      </w:r>
      <w:r w:rsidRPr="0089782E">
        <w:rPr>
          <w:rFonts w:eastAsia="Calibri"/>
          <w:sz w:val="12"/>
          <w:szCs w:val="12"/>
        </w:rPr>
        <w:t xml:space="preserve">, many without a known cure or vaccine, </w:t>
      </w:r>
      <w:r w:rsidRPr="0089782E">
        <w:rPr>
          <w:rFonts w:eastAsia="Calibri"/>
          <w:sz w:val="20"/>
          <w:highlight w:val="lightGray"/>
          <w:u w:val="single"/>
        </w:rPr>
        <w:t>are an extreme danger to</w:t>
      </w:r>
      <w:r w:rsidRPr="0089782E">
        <w:rPr>
          <w:rFonts w:eastAsia="Calibri"/>
          <w:sz w:val="20"/>
          <w:u w:val="single"/>
        </w:rPr>
        <w:t xml:space="preserve"> the continued </w:t>
      </w:r>
      <w:r w:rsidRPr="0089782E">
        <w:rPr>
          <w:rFonts w:eastAsia="Calibri"/>
          <w:sz w:val="20"/>
          <w:highlight w:val="lightGray"/>
          <w:u w:val="single"/>
        </w:rPr>
        <w:t>survival</w:t>
      </w:r>
      <w:r w:rsidRPr="0089782E">
        <w:rPr>
          <w:rFonts w:eastAsia="Calibri"/>
          <w:sz w:val="20"/>
          <w:u w:val="single"/>
        </w:rPr>
        <w:t xml:space="preserve"> of life</w:t>
      </w:r>
      <w:r w:rsidRPr="0089782E">
        <w:rPr>
          <w:rFonts w:eastAsia="Calibri"/>
          <w:sz w:val="12"/>
          <w:szCs w:val="12"/>
        </w:rPr>
        <w:t xml:space="preserve"> on earth. Any perceived </w:t>
      </w:r>
      <w:r w:rsidRPr="0089782E">
        <w:rPr>
          <w:rFonts w:eastAsia="Calibri"/>
          <w:sz w:val="20"/>
          <w:u w:val="single"/>
        </w:rPr>
        <w:t>military</w:t>
      </w:r>
      <w:r w:rsidRPr="0089782E">
        <w:rPr>
          <w:rFonts w:eastAsia="Calibri"/>
          <w:sz w:val="12"/>
          <w:szCs w:val="12"/>
        </w:rPr>
        <w:t xml:space="preserve"> value </w:t>
      </w:r>
      <w:r w:rsidRPr="0089782E">
        <w:rPr>
          <w:rFonts w:eastAsia="Calibri"/>
          <w:sz w:val="20"/>
          <w:u w:val="single"/>
        </w:rPr>
        <w:t xml:space="preserve">or </w:t>
      </w:r>
      <w:r w:rsidRPr="0089782E">
        <w:rPr>
          <w:rFonts w:eastAsia="Calibri"/>
          <w:sz w:val="20"/>
          <w:highlight w:val="lightGray"/>
          <w:u w:val="single"/>
        </w:rPr>
        <w:t>deterrence pales in comparison to</w:t>
      </w:r>
      <w:r w:rsidRPr="0089782E">
        <w:rPr>
          <w:rFonts w:eastAsia="Calibri"/>
          <w:sz w:val="20"/>
          <w:u w:val="single"/>
        </w:rPr>
        <w:t xml:space="preserve"> the great risk </w:t>
      </w:r>
      <w:r w:rsidRPr="0089782E">
        <w:rPr>
          <w:rFonts w:eastAsia="Calibri"/>
          <w:sz w:val="20"/>
          <w:highlight w:val="lightGray"/>
          <w:u w:val="single"/>
        </w:rPr>
        <w:t>these weapons</w:t>
      </w:r>
      <w:r w:rsidRPr="0089782E">
        <w:rPr>
          <w:rFonts w:eastAsia="Calibri"/>
          <w:sz w:val="20"/>
          <w:u w:val="single"/>
        </w:rPr>
        <w:t xml:space="preserve"> pose just </w:t>
      </w:r>
      <w:r w:rsidRPr="0089782E">
        <w:rPr>
          <w:rFonts w:eastAsia="Calibri"/>
          <w:sz w:val="20"/>
          <w:highlight w:val="lightGray"/>
          <w:u w:val="single"/>
        </w:rPr>
        <w:t>sitting in vials</w:t>
      </w:r>
      <w:r w:rsidRPr="0089782E">
        <w:rPr>
          <w:rFonts w:eastAsia="Calibri"/>
          <w:sz w:val="20"/>
          <w:u w:val="single"/>
        </w:rPr>
        <w:t xml:space="preserve"> in laboratories.</w:t>
      </w:r>
      <w:r w:rsidRPr="0089782E">
        <w:rPr>
          <w:rFonts w:eastAsia="Calibri"/>
          <w:sz w:val="12"/>
          <w:szCs w:val="12"/>
        </w:rPr>
        <w:t xml:space="preserve"> While a "nuclear winter," resulting from a massive exchange of </w:t>
      </w:r>
      <w:r w:rsidRPr="0089782E">
        <w:rPr>
          <w:rFonts w:eastAsia="Calibri"/>
          <w:sz w:val="20"/>
          <w:highlight w:val="lightGray"/>
          <w:u w:val="single"/>
        </w:rPr>
        <w:t>nuclear weapons</w:t>
      </w:r>
      <w:r w:rsidRPr="0089782E">
        <w:rPr>
          <w:rFonts w:eastAsia="Calibri"/>
          <w:sz w:val="12"/>
          <w:szCs w:val="12"/>
        </w:rPr>
        <w:t xml:space="preserve">, could also kill off most of life on earth and severely compromise the health of future generations, they </w:t>
      </w:r>
      <w:r w:rsidRPr="0089782E">
        <w:rPr>
          <w:rFonts w:eastAsia="Calibri"/>
          <w:sz w:val="20"/>
          <w:highlight w:val="lightGray"/>
          <w:u w:val="single"/>
        </w:rPr>
        <w:t>are easier to control</w:t>
      </w:r>
      <w:r w:rsidRPr="0089782E">
        <w:rPr>
          <w:rFonts w:eastAsia="Calibri"/>
          <w:sz w:val="12"/>
          <w:szCs w:val="12"/>
        </w:rPr>
        <w:t xml:space="preserve">. </w:t>
      </w:r>
      <w:r w:rsidRPr="0089782E">
        <w:rPr>
          <w:rFonts w:eastAsia="Calibri"/>
          <w:sz w:val="20"/>
          <w:highlight w:val="lightGray"/>
          <w:u w:val="single"/>
        </w:rPr>
        <w:t>Biological weapons</w:t>
      </w:r>
      <w:r w:rsidRPr="0089782E">
        <w:rPr>
          <w:rFonts w:eastAsia="Calibri"/>
          <w:sz w:val="12"/>
          <w:szCs w:val="12"/>
        </w:rPr>
        <w:t>, on the other hand</w:t>
      </w:r>
      <w:r w:rsidRPr="0089782E">
        <w:rPr>
          <w:rFonts w:eastAsia="Calibri"/>
          <w:sz w:val="20"/>
          <w:u w:val="single"/>
        </w:rPr>
        <w:t xml:space="preserve">, can </w:t>
      </w:r>
      <w:r w:rsidRPr="0089782E">
        <w:rPr>
          <w:rFonts w:eastAsia="Calibri"/>
          <w:sz w:val="20"/>
          <w:highlight w:val="lightGray"/>
          <w:u w:val="single"/>
        </w:rPr>
        <w:t>get out of control</w:t>
      </w:r>
      <w:r w:rsidRPr="0089782E">
        <w:rPr>
          <w:rFonts w:eastAsia="Calibri"/>
          <w:sz w:val="20"/>
          <w:u w:val="single"/>
        </w:rPr>
        <w:t xml:space="preserve"> very easily</w:t>
      </w:r>
      <w:r w:rsidRPr="0089782E">
        <w:rPr>
          <w:rFonts w:eastAsia="Calibri"/>
          <w:sz w:val="12"/>
          <w:szCs w:val="12"/>
        </w:rPr>
        <w:t xml:space="preserve">, as the recent anthrax </w:t>
      </w:r>
      <w:proofErr w:type="gramStart"/>
      <w:r w:rsidRPr="0089782E">
        <w:rPr>
          <w:rFonts w:eastAsia="Calibri"/>
          <w:sz w:val="12"/>
          <w:szCs w:val="12"/>
        </w:rPr>
        <w:t>attacks has</w:t>
      </w:r>
      <w:proofErr w:type="gramEnd"/>
      <w:r w:rsidRPr="0089782E">
        <w:rPr>
          <w:rFonts w:eastAsia="Calibri"/>
          <w:sz w:val="12"/>
          <w:szCs w:val="12"/>
        </w:rPr>
        <w:t xml:space="preserve"> demonstrated. There is no way to guarantee the security of these doomsday weapons because very tiny amounts can be stolen or accidentally released and then grow or be grown to horrendous proportions. The Black Death of the </w:t>
      </w:r>
      <w:proofErr w:type="gramStart"/>
      <w:r w:rsidRPr="0089782E">
        <w:rPr>
          <w:rFonts w:eastAsia="Calibri"/>
          <w:sz w:val="12"/>
          <w:szCs w:val="12"/>
        </w:rPr>
        <w:t>Middle</w:t>
      </w:r>
      <w:proofErr w:type="gramEnd"/>
      <w:r w:rsidRPr="0089782E">
        <w:rPr>
          <w:rFonts w:eastAsia="Calibri"/>
          <w:sz w:val="12"/>
          <w:szCs w:val="12"/>
        </w:rPr>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w:t>
      </w:r>
      <w:proofErr w:type="gramStart"/>
      <w:r w:rsidRPr="0089782E">
        <w:rPr>
          <w:rFonts w:eastAsia="Calibri"/>
          <w:sz w:val="12"/>
          <w:szCs w:val="12"/>
        </w:rPr>
        <w:t>Potentially worse than that, bio-engineered agents by the hundreds with no known cure could wreck even greater calamity on the human race than could persistent radiation.</w:t>
      </w:r>
      <w:proofErr w:type="gramEnd"/>
      <w:r w:rsidRPr="0089782E">
        <w:rPr>
          <w:rFonts w:eastAsia="Calibri"/>
          <w:sz w:val="12"/>
          <w:szCs w:val="12"/>
        </w:rPr>
        <w:t xml:space="preserve"> AIDS and ebola viruses are just a small example of recently emerging plagues with no known cure or vaccine. Can we imagine hundreds of such plagues? </w:t>
      </w:r>
      <w:r w:rsidRPr="0089782E">
        <w:rPr>
          <w:rFonts w:eastAsia="Calibri"/>
          <w:sz w:val="20"/>
          <w:highlight w:val="lightGray"/>
          <w:u w:val="single"/>
        </w:rPr>
        <w:t>HUMAN EXTINCTION IS NOW POSSIBLE</w:t>
      </w:r>
      <w:r w:rsidRPr="0089782E">
        <w:rPr>
          <w:rFonts w:eastAsia="Calibri"/>
          <w:sz w:val="12"/>
          <w:szCs w:val="12"/>
        </w:rPr>
        <w:t xml:space="preserve">.  </w:t>
      </w:r>
    </w:p>
    <w:p w:rsidR="005325D9" w:rsidRDefault="005325D9" w:rsidP="005325D9"/>
    <w:p w:rsidR="005325D9" w:rsidRPr="00CC2FA6" w:rsidRDefault="005325D9" w:rsidP="005325D9"/>
    <w:p w:rsidR="005325D9" w:rsidRDefault="005325D9" w:rsidP="005325D9">
      <w:pPr>
        <w:pStyle w:val="Heading3"/>
      </w:pPr>
      <w:r>
        <w:lastRenderedPageBreak/>
        <w:t>TPA</w:t>
      </w:r>
    </w:p>
    <w:p w:rsidR="005325D9" w:rsidRDefault="005325D9" w:rsidP="005325D9">
      <w:pPr>
        <w:pStyle w:val="Heading4"/>
      </w:pPr>
      <w:r>
        <w:t>No impact – cross-x was pretty conclusive they don’t have a card that trade will collapse – Duedney says that countries have an incentive to keep trading because it is beneficial to them – won’t collapse</w:t>
      </w:r>
    </w:p>
    <w:p w:rsidR="005325D9" w:rsidRPr="0050066E" w:rsidRDefault="005325D9" w:rsidP="005325D9">
      <w:pPr>
        <w:keepNext/>
        <w:keepLines/>
        <w:spacing w:before="200"/>
        <w:outlineLvl w:val="3"/>
        <w:rPr>
          <w:rFonts w:eastAsia="Times New Roman"/>
          <w:b/>
          <w:bCs/>
          <w:iCs/>
          <w:sz w:val="26"/>
        </w:rPr>
      </w:pPr>
      <w:r w:rsidRPr="0050066E">
        <w:rPr>
          <w:rFonts w:eastAsia="Times New Roman"/>
          <w:b/>
          <w:bCs/>
          <w:iCs/>
          <w:sz w:val="26"/>
        </w:rPr>
        <w:t>No global economic collapse and it wouldn’t cause conflict</w:t>
      </w:r>
    </w:p>
    <w:p w:rsidR="005325D9" w:rsidRPr="0050066E" w:rsidRDefault="005325D9" w:rsidP="005325D9">
      <w:r w:rsidRPr="0050066E">
        <w:rPr>
          <w:b/>
          <w:bCs/>
          <w:sz w:val="26"/>
        </w:rPr>
        <w:t>Drezner 2011</w:t>
      </w:r>
      <w:r w:rsidRPr="0050066E">
        <w:t xml:space="preserve"> </w:t>
      </w:r>
    </w:p>
    <w:p w:rsidR="005325D9" w:rsidRPr="0050066E" w:rsidRDefault="005325D9" w:rsidP="005325D9">
      <w:pPr>
        <w:rPr>
          <w:sz w:val="16"/>
        </w:rPr>
      </w:pPr>
      <w:r w:rsidRPr="0050066E">
        <w:rPr>
          <w:sz w:val="16"/>
        </w:rPr>
        <w:t xml:space="preserve">(Daniel Drezner, professor of international politics at the Fletcher School of Law and Diplomacy at Tufts University, 8-12-2011, “Please come down off the ledge, dear readers,” Foreign polivy, </w:t>
      </w:r>
      <w:hyperlink r:id="rId17" w:history="1">
        <w:r w:rsidRPr="0050066E">
          <w:rPr>
            <w:sz w:val="16"/>
          </w:rPr>
          <w:t>http://drezner.foreignpolicy.com/</w:t>
        </w:r>
      </w:hyperlink>
      <w:r w:rsidRPr="0050066E">
        <w:rPr>
          <w:sz w:val="16"/>
        </w:rPr>
        <w:t>, CMR)</w:t>
      </w:r>
    </w:p>
    <w:p w:rsidR="005325D9" w:rsidRPr="0050066E" w:rsidRDefault="005325D9" w:rsidP="005325D9">
      <w:pPr>
        <w:rPr>
          <w:sz w:val="16"/>
        </w:rPr>
      </w:pPr>
      <w:r w:rsidRPr="0050066E">
        <w:rPr>
          <w:sz w:val="16"/>
        </w:rPr>
        <w:t xml:space="preserve">So, </w:t>
      </w:r>
      <w:r w:rsidRPr="0050066E">
        <w:rPr>
          <w:b/>
          <w:bCs/>
          <w:u w:val="single"/>
        </w:rPr>
        <w:t>when we last left off</w:t>
      </w:r>
      <w:r w:rsidRPr="0050066E">
        <w:rPr>
          <w:sz w:val="16"/>
        </w:rPr>
        <w:t xml:space="preserve"> this debate, </w:t>
      </w:r>
      <w:r w:rsidRPr="0050066E">
        <w:rPr>
          <w:b/>
          <w:bCs/>
          <w:u w:val="single"/>
        </w:rPr>
        <w:t>things were looking grim</w:t>
      </w:r>
      <w:r w:rsidRPr="0050066E">
        <w:rPr>
          <w:sz w:val="16"/>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50066E">
        <w:rPr>
          <w:b/>
          <w:bCs/>
          <w:u w:val="single"/>
        </w:rPr>
        <w:t>Let's assume</w:t>
      </w:r>
      <w:r w:rsidRPr="0050066E">
        <w:rPr>
          <w:sz w:val="16"/>
        </w:rPr>
        <w:t xml:space="preserve"> that </w:t>
      </w:r>
      <w:r w:rsidRPr="0050066E">
        <w:rPr>
          <w:b/>
          <w:bCs/>
          <w:u w:val="single"/>
        </w:rPr>
        <w:t xml:space="preserve">the global economy persists in </w:t>
      </w:r>
      <w:r w:rsidRPr="0050066E">
        <w:rPr>
          <w:b/>
          <w:u w:val="single"/>
        </w:rPr>
        <w:t>sputtering for a while</w:t>
      </w:r>
      <w:r w:rsidRPr="0050066E">
        <w:rPr>
          <w:sz w:val="16"/>
        </w:rPr>
        <w:t xml:space="preserve">, because that's what happens after major financial shocks. </w:t>
      </w:r>
      <w:r w:rsidRPr="0050066E">
        <w:rPr>
          <w:b/>
          <w:bCs/>
          <w:u w:val="single"/>
        </w:rPr>
        <w:t>Why won't</w:t>
      </w:r>
      <w:r w:rsidRPr="0050066E">
        <w:rPr>
          <w:sz w:val="16"/>
        </w:rPr>
        <w:t xml:space="preserve"> these other </w:t>
      </w:r>
      <w:r w:rsidRPr="0050066E">
        <w:rPr>
          <w:b/>
          <w:bCs/>
          <w:u w:val="single"/>
        </w:rPr>
        <w:t>bad things happen? Why isn't it 1931?</w:t>
      </w:r>
      <w:r w:rsidRPr="0050066E">
        <w:rPr>
          <w:sz w:val="16"/>
        </w:rPr>
        <w:t xml:space="preserve"> Let's start with the obvious -- </w:t>
      </w:r>
      <w:proofErr w:type="gramStart"/>
      <w:r w:rsidRPr="0050066E">
        <w:rPr>
          <w:b/>
          <w:bCs/>
          <w:highlight w:val="yellow"/>
          <w:u w:val="single"/>
        </w:rPr>
        <w:t>it's</w:t>
      </w:r>
      <w:proofErr w:type="gramEnd"/>
      <w:r w:rsidRPr="0050066E">
        <w:rPr>
          <w:b/>
          <w:bCs/>
          <w:highlight w:val="yellow"/>
          <w:u w:val="single"/>
        </w:rPr>
        <w:t xml:space="preserve"> not gonna be 1931</w:t>
      </w:r>
      <w:r w:rsidRPr="0050066E">
        <w:rPr>
          <w:b/>
          <w:bCs/>
          <w:u w:val="single"/>
        </w:rPr>
        <w:t xml:space="preserve"> </w:t>
      </w:r>
      <w:r w:rsidRPr="0050066E">
        <w:rPr>
          <w:b/>
          <w:bCs/>
          <w:highlight w:val="yellow"/>
          <w:u w:val="single"/>
        </w:rPr>
        <w:t>because there's</w:t>
      </w:r>
      <w:r w:rsidRPr="0050066E">
        <w:rPr>
          <w:b/>
          <w:bCs/>
          <w:u w:val="single"/>
        </w:rPr>
        <w:t xml:space="preserve"> some passing </w:t>
      </w:r>
      <w:r w:rsidRPr="0050066E">
        <w:rPr>
          <w:b/>
          <w:bCs/>
          <w:highlight w:val="yellow"/>
          <w:u w:val="single"/>
        </w:rPr>
        <w:t>familiarity</w:t>
      </w:r>
      <w:r w:rsidRPr="0050066E">
        <w:rPr>
          <w:b/>
          <w:bCs/>
          <w:u w:val="single"/>
        </w:rPr>
        <w:t xml:space="preserve"> with how 1931 played out</w:t>
      </w:r>
      <w:r w:rsidRPr="0050066E">
        <w:rPr>
          <w:sz w:val="16"/>
        </w:rPr>
        <w:t xml:space="preserve">. The Chairman of the Federal Reserve has devoted much of his academic career to studying the Great Depression. I'm gonna go out on a limb therefore and assert that if the world plunges into </w:t>
      </w:r>
      <w:proofErr w:type="gramStart"/>
      <w:r w:rsidRPr="0050066E">
        <w:rPr>
          <w:sz w:val="16"/>
        </w:rPr>
        <w:t>a another</w:t>
      </w:r>
      <w:proofErr w:type="gramEnd"/>
      <w:r w:rsidRPr="0050066E">
        <w:rPr>
          <w:sz w:val="16"/>
        </w:rPr>
        <w:t xml:space="preserve"> severe downturn, it's not gonna be because central bank heads replay the same set of mistakes. </w:t>
      </w:r>
      <w:r w:rsidRPr="0050066E">
        <w:rPr>
          <w:b/>
          <w:bCs/>
          <w:u w:val="single"/>
        </w:rPr>
        <w:t xml:space="preserve">The legacy of the Great Depression has also affected </w:t>
      </w:r>
      <w:r w:rsidRPr="0050066E">
        <w:rPr>
          <w:b/>
          <w:bCs/>
          <w:highlight w:val="yellow"/>
          <w:u w:val="single"/>
        </w:rPr>
        <w:t>public attitudes and institutions</w:t>
      </w:r>
      <w:r w:rsidRPr="0050066E">
        <w:rPr>
          <w:b/>
          <w:bCs/>
          <w:u w:val="single"/>
        </w:rPr>
        <w:t xml:space="preserve"> that </w:t>
      </w:r>
      <w:r w:rsidRPr="0050066E">
        <w:rPr>
          <w:b/>
          <w:bCs/>
          <w:highlight w:val="yellow"/>
          <w:u w:val="single"/>
        </w:rPr>
        <w:t xml:space="preserve">provide </w:t>
      </w:r>
      <w:r w:rsidRPr="0050066E">
        <w:rPr>
          <w:b/>
          <w:iCs/>
          <w:highlight w:val="yellow"/>
          <w:u w:val="single"/>
          <w:bdr w:val="single" w:sz="18" w:space="0" w:color="auto"/>
        </w:rPr>
        <w:t>much stronger cement</w:t>
      </w:r>
      <w:r w:rsidRPr="0050066E">
        <w:rPr>
          <w:b/>
          <w:highlight w:val="yellow"/>
          <w:u w:val="single"/>
        </w:rPr>
        <w:t xml:space="preserve"> for the current system</w:t>
      </w:r>
      <w:r w:rsidRPr="0050066E">
        <w:rPr>
          <w:b/>
          <w:bCs/>
          <w:u w:val="single"/>
        </w:rPr>
        <w:t>.</w:t>
      </w:r>
      <w:r w:rsidRPr="0050066E">
        <w:rPr>
          <w:sz w:val="16"/>
        </w:rPr>
        <w:t xml:space="preserve"> In terms of publuc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50066E">
        <w:rPr>
          <w:b/>
          <w:bCs/>
          <w:u w:val="single"/>
        </w:rPr>
        <w:t>support for free markets has increased in other major powers</w:t>
      </w:r>
      <w:r w:rsidRPr="0050066E">
        <w:rPr>
          <w:sz w:val="16"/>
        </w:rPr>
        <w:t xml:space="preserve">, such as Germany and China. On the whole, </w:t>
      </w:r>
      <w:r w:rsidRPr="0050066E">
        <w:rPr>
          <w:b/>
          <w:bCs/>
          <w:u w:val="single"/>
        </w:rPr>
        <w:t>despite the worst global economic crisis</w:t>
      </w:r>
      <w:r w:rsidRPr="0050066E">
        <w:rPr>
          <w:sz w:val="16"/>
        </w:rPr>
        <w:t xml:space="preserve"> since the Great Depression, </w:t>
      </w:r>
      <w:r w:rsidRPr="0050066E">
        <w:rPr>
          <w:b/>
          <w:bCs/>
          <w:u w:val="single"/>
        </w:rPr>
        <w:t>public attitudes have not changed all that much</w:t>
      </w:r>
      <w:r w:rsidRPr="0050066E">
        <w:rPr>
          <w:sz w:val="16"/>
        </w:rPr>
        <w:t xml:space="preserve">. </w:t>
      </w:r>
      <w:r w:rsidRPr="0050066E">
        <w:rPr>
          <w:b/>
          <w:bCs/>
          <w:u w:val="single"/>
        </w:rPr>
        <w:t>While there might be populist demands to "do something," that something is not a return to autarky</w:t>
      </w:r>
      <w:r w:rsidRPr="0050066E">
        <w:rPr>
          <w:sz w:val="16"/>
        </w:rPr>
        <w:t xml:space="preserve"> or anything so drastc. Another big difference is that </w:t>
      </w:r>
      <w:r w:rsidRPr="0050066E">
        <w:rPr>
          <w:b/>
          <w:bCs/>
          <w:highlight w:val="yellow"/>
          <w:u w:val="single"/>
        </w:rPr>
        <w:t>multilateral</w:t>
      </w:r>
      <w:r w:rsidRPr="0050066E">
        <w:rPr>
          <w:b/>
          <w:bCs/>
          <w:u w:val="single"/>
        </w:rPr>
        <w:t xml:space="preserve"> economic </w:t>
      </w:r>
      <w:r w:rsidRPr="0050066E">
        <w:rPr>
          <w:b/>
          <w:bCs/>
          <w:highlight w:val="yellow"/>
          <w:u w:val="single"/>
        </w:rPr>
        <w:t>institutions are</w:t>
      </w:r>
      <w:r w:rsidRPr="0050066E">
        <w:rPr>
          <w:b/>
          <w:bCs/>
          <w:u w:val="single"/>
        </w:rPr>
        <w:t xml:space="preserve"> much more </w:t>
      </w:r>
      <w:r w:rsidRPr="0050066E">
        <w:rPr>
          <w:b/>
          <w:iCs/>
          <w:highlight w:val="yellow"/>
          <w:u w:val="single"/>
          <w:bdr w:val="single" w:sz="18" w:space="0" w:color="auto"/>
        </w:rPr>
        <w:t>robust</w:t>
      </w:r>
      <w:r w:rsidRPr="0050066E">
        <w:rPr>
          <w:sz w:val="16"/>
        </w:rPr>
        <w:t xml:space="preserve"> now than they were in 1931. On trade matters, even if the Doha round is dead, the rest of </w:t>
      </w:r>
      <w:r w:rsidRPr="0050066E">
        <w:rPr>
          <w:b/>
          <w:bCs/>
          <w:u w:val="single"/>
        </w:rPr>
        <w:t xml:space="preserve">the </w:t>
      </w:r>
      <w:r w:rsidRPr="0050066E">
        <w:rPr>
          <w:b/>
          <w:bCs/>
          <w:highlight w:val="yellow"/>
          <w:u w:val="single"/>
        </w:rPr>
        <w:t>W</w:t>
      </w:r>
      <w:r w:rsidRPr="0050066E">
        <w:rPr>
          <w:sz w:val="16"/>
        </w:rPr>
        <w:t xml:space="preserve">orld </w:t>
      </w:r>
      <w:r w:rsidRPr="0050066E">
        <w:rPr>
          <w:b/>
          <w:bCs/>
          <w:highlight w:val="yellow"/>
          <w:u w:val="single"/>
        </w:rPr>
        <w:t>T</w:t>
      </w:r>
      <w:r w:rsidRPr="0050066E">
        <w:rPr>
          <w:sz w:val="16"/>
        </w:rPr>
        <w:t xml:space="preserve">rade </w:t>
      </w:r>
      <w:r w:rsidRPr="0050066E">
        <w:rPr>
          <w:b/>
          <w:bCs/>
          <w:highlight w:val="yellow"/>
          <w:u w:val="single"/>
        </w:rPr>
        <w:t>O</w:t>
      </w:r>
      <w:r w:rsidRPr="0050066E">
        <w:rPr>
          <w:sz w:val="16"/>
        </w:rPr>
        <w:t>rganization</w:t>
      </w:r>
      <w:r w:rsidRPr="0050066E">
        <w:rPr>
          <w:b/>
          <w:bCs/>
          <w:u w:val="single"/>
        </w:rPr>
        <w:t>'s</w:t>
      </w:r>
      <w:r w:rsidRPr="0050066E">
        <w:rPr>
          <w:sz w:val="16"/>
        </w:rPr>
        <w:t xml:space="preserve"> </w:t>
      </w:r>
      <w:r w:rsidRPr="0050066E">
        <w:rPr>
          <w:b/>
          <w:bCs/>
          <w:u w:val="single"/>
        </w:rPr>
        <w:t xml:space="preserve">corpus of trade-liberalizing </w:t>
      </w:r>
      <w:r w:rsidRPr="0050066E">
        <w:rPr>
          <w:b/>
          <w:bCs/>
          <w:highlight w:val="yellow"/>
          <w:u w:val="single"/>
        </w:rPr>
        <w:t>measures are</w:t>
      </w:r>
      <w:r w:rsidRPr="0050066E">
        <w:rPr>
          <w:b/>
          <w:bCs/>
          <w:u w:val="single"/>
        </w:rPr>
        <w:t xml:space="preserve"> </w:t>
      </w:r>
      <w:r w:rsidRPr="0050066E">
        <w:rPr>
          <w:sz w:val="16"/>
        </w:rPr>
        <w:t>still</w:t>
      </w:r>
      <w:r w:rsidRPr="0050066E">
        <w:rPr>
          <w:b/>
          <w:bCs/>
          <w:u w:val="single"/>
        </w:rPr>
        <w:t xml:space="preserve"> </w:t>
      </w:r>
      <w:r w:rsidRPr="0050066E">
        <w:rPr>
          <w:b/>
          <w:bCs/>
          <w:highlight w:val="yellow"/>
          <w:u w:val="single"/>
        </w:rPr>
        <w:t xml:space="preserve">working </w:t>
      </w:r>
      <w:r w:rsidRPr="0050066E">
        <w:rPr>
          <w:b/>
          <w:u w:val="single"/>
        </w:rPr>
        <w:t>quite well</w:t>
      </w:r>
      <w:r w:rsidRPr="0050066E">
        <w:rPr>
          <w:b/>
          <w:bCs/>
          <w:u w:val="single"/>
        </w:rPr>
        <w:t>.</w:t>
      </w:r>
      <w:r w:rsidRPr="0050066E">
        <w:rPr>
          <w:sz w:val="16"/>
        </w:rPr>
        <w:t xml:space="preserve"> Even beyond the WTO, the complaint about trade is not the deficit of free-trade agreements but the surfeit of them. </w:t>
      </w:r>
      <w:r w:rsidRPr="0050066E">
        <w:rPr>
          <w:b/>
          <w:bCs/>
          <w:highlight w:val="yellow"/>
          <w:u w:val="single"/>
        </w:rPr>
        <w:t>The IMF's resources have been strengthened</w:t>
      </w:r>
      <w:r w:rsidRPr="0050066E">
        <w:rPr>
          <w:b/>
          <w:bCs/>
          <w:u w:val="single"/>
        </w:rPr>
        <w:t xml:space="preserve"> as a result of the 2008 financial crisis</w:t>
      </w:r>
      <w:r w:rsidRPr="0050066E">
        <w:rPr>
          <w:sz w:val="16"/>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50066E">
        <w:rPr>
          <w:b/>
          <w:bCs/>
          <w:u w:val="single"/>
        </w:rPr>
        <w:t xml:space="preserve">the G-20's most useful function is </w:t>
      </w:r>
      <w:r w:rsidRPr="0050066E">
        <w:rPr>
          <w:b/>
          <w:u w:val="single"/>
        </w:rPr>
        <w:t>reassurance</w:t>
      </w:r>
      <w:r w:rsidRPr="0050066E">
        <w:rPr>
          <w:sz w:val="16"/>
        </w:rPr>
        <w:t xml:space="preserve">. Even if there are disagreements, </w:t>
      </w:r>
      <w:r w:rsidRPr="0050066E">
        <w:rPr>
          <w:b/>
          <w:bCs/>
          <w:highlight w:val="yellow"/>
          <w:u w:val="single"/>
        </w:rPr>
        <w:t xml:space="preserve">communication can </w:t>
      </w:r>
      <w:r w:rsidRPr="0050066E">
        <w:rPr>
          <w:b/>
          <w:iCs/>
          <w:highlight w:val="yellow"/>
          <w:u w:val="single"/>
          <w:bdr w:val="single" w:sz="18" w:space="0" w:color="auto"/>
        </w:rPr>
        <w:t>prevent</w:t>
      </w:r>
      <w:r w:rsidRPr="0050066E">
        <w:rPr>
          <w:b/>
          <w:bCs/>
          <w:u w:val="single"/>
        </w:rPr>
        <w:t xml:space="preserve"> them from growing into </w:t>
      </w:r>
      <w:r w:rsidRPr="0050066E">
        <w:rPr>
          <w:b/>
          <w:iCs/>
          <w:highlight w:val="yellow"/>
          <w:u w:val="single"/>
          <w:bdr w:val="single" w:sz="18" w:space="0" w:color="auto"/>
        </w:rPr>
        <w:t>anything worse</w:t>
      </w:r>
      <w:r w:rsidRPr="0050066E">
        <w:rPr>
          <w:b/>
          <w:iCs/>
          <w:u w:val="single"/>
          <w:bdr w:val="single" w:sz="18" w:space="0" w:color="auto"/>
        </w:rPr>
        <w:t>.</w:t>
      </w:r>
      <w:r w:rsidRPr="0050066E">
        <w:rPr>
          <w:b/>
          <w:bCs/>
          <w:u w:val="single"/>
        </w:rPr>
        <w:t xml:space="preserve"> </w:t>
      </w:r>
      <w:proofErr w:type="gramStart"/>
      <w:r w:rsidRPr="0050066E">
        <w:rPr>
          <w:sz w:val="16"/>
        </w:rPr>
        <w:t xml:space="preserve">Finally, </w:t>
      </w:r>
      <w:r w:rsidRPr="0050066E">
        <w:rPr>
          <w:b/>
          <w:bCs/>
          <w:u w:val="single"/>
        </w:rPr>
        <w:t>a note about the possibility of riots and</w:t>
      </w:r>
      <w:r w:rsidRPr="0050066E">
        <w:rPr>
          <w:sz w:val="16"/>
        </w:rPr>
        <w:t xml:space="preserve"> other </w:t>
      </w:r>
      <w:r w:rsidRPr="0050066E">
        <w:rPr>
          <w:b/>
          <w:bCs/>
          <w:u w:val="single"/>
        </w:rPr>
        <w:t>general social unrest.</w:t>
      </w:r>
      <w:proofErr w:type="gramEnd"/>
      <w:r w:rsidRPr="0050066E">
        <w:rPr>
          <w:sz w:val="16"/>
        </w:rPr>
        <w:t xml:space="preserve"> </w:t>
      </w:r>
      <w:r w:rsidRPr="0050066E">
        <w:rPr>
          <w:b/>
          <w:bCs/>
          <w:highlight w:val="yellow"/>
          <w:u w:val="single"/>
        </w:rPr>
        <w:t>The</w:t>
      </w:r>
      <w:r w:rsidRPr="0050066E">
        <w:rPr>
          <w:b/>
          <w:bCs/>
          <w:u w:val="single"/>
        </w:rPr>
        <w:t xml:space="preserve"> working </w:t>
      </w:r>
      <w:r w:rsidRPr="0050066E">
        <w:rPr>
          <w:b/>
          <w:bCs/>
          <w:highlight w:val="yellow"/>
          <w:u w:val="single"/>
        </w:rPr>
        <w:t>paper</w:t>
      </w:r>
      <w:r w:rsidRPr="0050066E">
        <w:rPr>
          <w:sz w:val="16"/>
        </w:rPr>
        <w:t xml:space="preserve"> cited in my previous post </w:t>
      </w:r>
      <w:r w:rsidRPr="0050066E">
        <w:rPr>
          <w:b/>
          <w:bCs/>
          <w:highlight w:val="yellow"/>
          <w:u w:val="single"/>
        </w:rPr>
        <w:t>noted</w:t>
      </w:r>
      <w:r w:rsidRPr="0050066E">
        <w:rPr>
          <w:b/>
          <w:bCs/>
          <w:u w:val="single"/>
        </w:rPr>
        <w:t xml:space="preserve"> the </w:t>
      </w:r>
      <w:r w:rsidRPr="0050066E">
        <w:rPr>
          <w:b/>
          <w:bCs/>
          <w:highlight w:val="yellow"/>
          <w:u w:val="single"/>
        </w:rPr>
        <w:t>links between austerity</w:t>
      </w:r>
      <w:r w:rsidRPr="0050066E">
        <w:rPr>
          <w:b/>
          <w:bCs/>
          <w:u w:val="single"/>
        </w:rPr>
        <w:t xml:space="preserve"> measures </w:t>
      </w:r>
      <w:r w:rsidRPr="0050066E">
        <w:rPr>
          <w:b/>
          <w:bCs/>
          <w:highlight w:val="yellow"/>
          <w:u w:val="single"/>
        </w:rPr>
        <w:t>and</w:t>
      </w:r>
      <w:r w:rsidRPr="0050066E">
        <w:rPr>
          <w:b/>
          <w:bCs/>
          <w:u w:val="single"/>
        </w:rPr>
        <w:t xml:space="preserve"> increases in </w:t>
      </w:r>
      <w:r w:rsidRPr="0050066E">
        <w:rPr>
          <w:b/>
          <w:bCs/>
          <w:highlight w:val="yellow"/>
          <w:u w:val="single"/>
        </w:rPr>
        <w:t>disturbances</w:t>
      </w:r>
      <w:r w:rsidRPr="0050066E">
        <w:rPr>
          <w:sz w:val="16"/>
        </w:rPr>
        <w:t>. However, that paper contains the following important paragraph on page 19</w:t>
      </w:r>
      <w:r w:rsidRPr="0050066E">
        <w:rPr>
          <w:b/>
          <w:bCs/>
          <w:u w:val="single"/>
        </w:rPr>
        <w:t>: [</w:t>
      </w:r>
      <w:r w:rsidRPr="0050066E">
        <w:rPr>
          <w:b/>
          <w:bCs/>
          <w:highlight w:val="yellow"/>
          <w:u w:val="single"/>
        </w:rPr>
        <w:t>I]n countries with better institutions</w:t>
      </w:r>
      <w:r w:rsidRPr="0050066E">
        <w:rPr>
          <w:b/>
          <w:bCs/>
          <w:u w:val="single"/>
        </w:rPr>
        <w:t xml:space="preserve">, the responsiveness of </w:t>
      </w:r>
      <w:r w:rsidRPr="0050066E">
        <w:rPr>
          <w:b/>
          <w:iCs/>
          <w:highlight w:val="yellow"/>
          <w:u w:val="single"/>
          <w:bdr w:val="single" w:sz="18" w:space="0" w:color="auto"/>
        </w:rPr>
        <w:t>unrest</w:t>
      </w:r>
      <w:r w:rsidRPr="0050066E">
        <w:rPr>
          <w:b/>
          <w:bCs/>
          <w:u w:val="single"/>
        </w:rPr>
        <w:t xml:space="preserve"> to budget cuts </w:t>
      </w:r>
      <w:r w:rsidRPr="0050066E">
        <w:rPr>
          <w:b/>
          <w:iCs/>
          <w:highlight w:val="yellow"/>
          <w:u w:val="single"/>
          <w:bdr w:val="single" w:sz="18" w:space="0" w:color="auto"/>
        </w:rPr>
        <w:t>is</w:t>
      </w:r>
      <w:r w:rsidRPr="0050066E">
        <w:rPr>
          <w:b/>
          <w:bCs/>
          <w:u w:val="single"/>
        </w:rPr>
        <w:t xml:space="preserve"> generally </w:t>
      </w:r>
      <w:r w:rsidRPr="0050066E">
        <w:rPr>
          <w:b/>
          <w:iCs/>
          <w:highlight w:val="yellow"/>
          <w:u w:val="single"/>
          <w:bdr w:val="single" w:sz="18" w:space="0" w:color="auto"/>
        </w:rPr>
        <w:t>lower</w:t>
      </w:r>
      <w:r w:rsidRPr="0050066E">
        <w:rPr>
          <w:sz w:val="16"/>
        </w:rPr>
        <w:t xml:space="preserve">. </w:t>
      </w:r>
      <w:r w:rsidRPr="0050066E">
        <w:rPr>
          <w:b/>
          <w:bCs/>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50066E">
        <w:rPr>
          <w:sz w:val="16"/>
        </w:rPr>
        <w:t xml:space="preserve">. </w:t>
      </w:r>
      <w:r w:rsidRPr="0050066E">
        <w:rPr>
          <w:b/>
          <w:bCs/>
          <w:u w:val="single"/>
        </w:rPr>
        <w:t>As we limit the sample to ever more democratic countries, the size of the coefficient declines</w:t>
      </w:r>
      <w:r w:rsidRPr="0050066E">
        <w:rPr>
          <w:sz w:val="16"/>
        </w:rPr>
        <w:t xml:space="preserve">. For full democracies with a complete range of civil rights, the coefficient is still negative, but no longer significant. This is good news!! </w:t>
      </w:r>
      <w:r w:rsidRPr="0050066E">
        <w:rPr>
          <w:b/>
          <w:bCs/>
          <w:highlight w:val="yellow"/>
          <w:u w:val="single"/>
        </w:rPr>
        <w:t>The world has</w:t>
      </w:r>
      <w:r w:rsidRPr="0050066E">
        <w:rPr>
          <w:b/>
          <w:bCs/>
          <w:u w:val="single"/>
        </w:rPr>
        <w:t xml:space="preserve"> a hell of </w:t>
      </w:r>
      <w:r w:rsidRPr="0050066E">
        <w:rPr>
          <w:b/>
          <w:bCs/>
          <w:highlight w:val="yellow"/>
          <w:u w:val="single"/>
        </w:rPr>
        <w:t>a lot more democratic governments</w:t>
      </w:r>
      <w:r w:rsidRPr="0050066E">
        <w:rPr>
          <w:b/>
          <w:bCs/>
          <w:u w:val="single"/>
        </w:rPr>
        <w:t xml:space="preserve"> now than it did in 1931</w:t>
      </w:r>
      <w:r w:rsidRPr="0050066E">
        <w:rPr>
          <w:sz w:val="16"/>
        </w:rPr>
        <w:t xml:space="preserve">. What happened in London, in other words, might prove to be the exception more than the rule. So yes, </w:t>
      </w:r>
      <w:r w:rsidRPr="0050066E">
        <w:rPr>
          <w:b/>
          <w:bCs/>
          <w:u w:val="single"/>
        </w:rPr>
        <w:t>the recent economic news might seem grim</w:t>
      </w:r>
      <w:r w:rsidRPr="0050066E">
        <w:rPr>
          <w:sz w:val="16"/>
        </w:rPr>
        <w:t xml:space="preserve">. Unless political institutions and public attitudes buckle, </w:t>
      </w:r>
      <w:r w:rsidRPr="0050066E">
        <w:rPr>
          <w:b/>
          <w:bCs/>
          <w:u w:val="single"/>
        </w:rPr>
        <w:t xml:space="preserve">however, </w:t>
      </w:r>
      <w:r w:rsidRPr="0050066E">
        <w:rPr>
          <w:b/>
          <w:iCs/>
          <w:highlight w:val="yellow"/>
          <w:u w:val="single"/>
          <w:bdr w:val="single" w:sz="18" w:space="0" w:color="auto"/>
        </w:rPr>
        <w:t xml:space="preserve">we're unlikely to repeat the </w:t>
      </w:r>
      <w:r w:rsidRPr="0050066E">
        <w:rPr>
          <w:b/>
          <w:bCs/>
          <w:u w:val="single"/>
        </w:rPr>
        <w:t>mistakes of the</w:t>
      </w:r>
      <w:r w:rsidRPr="0050066E">
        <w:rPr>
          <w:sz w:val="16"/>
        </w:rPr>
        <w:t xml:space="preserve"> 19</w:t>
      </w:r>
      <w:r w:rsidRPr="0050066E">
        <w:rPr>
          <w:b/>
          <w:iCs/>
          <w:highlight w:val="yellow"/>
          <w:u w:val="single"/>
          <w:bdr w:val="single" w:sz="18" w:space="0" w:color="auto"/>
        </w:rPr>
        <w:t>30's</w:t>
      </w:r>
      <w:r w:rsidRPr="0050066E">
        <w:rPr>
          <w:sz w:val="16"/>
        </w:rPr>
        <w:t xml:space="preserve">. And, based on the data we've got, that's not going to happen. </w:t>
      </w:r>
    </w:p>
    <w:p w:rsidR="005325D9" w:rsidRPr="00F56DD7" w:rsidRDefault="005325D9" w:rsidP="005325D9">
      <w:pPr>
        <w:pStyle w:val="Heading4"/>
      </w:pPr>
      <w:r w:rsidRPr="00F56DD7">
        <w:t xml:space="preserve">Won’t </w:t>
      </w:r>
      <w:r>
        <w:t>pass</w:t>
      </w:r>
    </w:p>
    <w:p w:rsidR="005325D9" w:rsidRDefault="005325D9" w:rsidP="005325D9">
      <w:r w:rsidRPr="00AF31A1">
        <w:rPr>
          <w:rStyle w:val="StyleStyleBold12pt"/>
        </w:rPr>
        <w:t>Hill 12 – 23</w:t>
      </w:r>
      <w:r w:rsidRPr="00AF31A1">
        <w:t xml:space="preserve"> (Patrice, 12/23/2013, The Washington Times, “Congress puts Obama on tough road for fast-track trade deals,” Factiva)</w:t>
      </w:r>
    </w:p>
    <w:p w:rsidR="005325D9" w:rsidRPr="00AF31A1" w:rsidRDefault="005325D9" w:rsidP="005325D9"/>
    <w:p w:rsidR="005325D9" w:rsidRPr="00AD241C" w:rsidRDefault="005325D9" w:rsidP="005325D9">
      <w:pPr>
        <w:rPr>
          <w:sz w:val="12"/>
        </w:rPr>
      </w:pPr>
      <w:r w:rsidRPr="00AD241C">
        <w:rPr>
          <w:sz w:val="12"/>
        </w:rPr>
        <w:t xml:space="preserve">President </w:t>
      </w:r>
      <w:r w:rsidRPr="00E1112B">
        <w:rPr>
          <w:rStyle w:val="StyleBoldUnderline"/>
          <w:highlight w:val="green"/>
        </w:rPr>
        <w:t>Obama</w:t>
      </w:r>
      <w:r w:rsidRPr="00AD241C">
        <w:rPr>
          <w:sz w:val="12"/>
        </w:rPr>
        <w:t xml:space="preserve"> has stepped up efforts to negotiate far-reaching trade deals with Asia and Europe in his second term, but he </w:t>
      </w:r>
      <w:r w:rsidRPr="00E1112B">
        <w:rPr>
          <w:rStyle w:val="Emphasis"/>
          <w:highlight w:val="green"/>
        </w:rPr>
        <w:t>faces an uphill battle</w:t>
      </w:r>
      <w:r w:rsidRPr="00E1112B">
        <w:rPr>
          <w:rStyle w:val="StyleBoldUnderline"/>
          <w:highlight w:val="green"/>
        </w:rPr>
        <w:t xml:space="preserve"> next year in Congress</w:t>
      </w:r>
      <w:r w:rsidRPr="00AD241C">
        <w:rPr>
          <w:rStyle w:val="StyleBoldUnderline"/>
        </w:rPr>
        <w:t xml:space="preserve"> to gain the same authority his predecessors had </w:t>
      </w:r>
      <w:r w:rsidRPr="00AD241C">
        <w:rPr>
          <w:sz w:val="12"/>
        </w:rPr>
        <w:t>to finalize such agreements.</w:t>
      </w:r>
    </w:p>
    <w:p w:rsidR="005325D9" w:rsidRPr="00AD241C" w:rsidRDefault="005325D9" w:rsidP="005325D9">
      <w:pPr>
        <w:rPr>
          <w:sz w:val="12"/>
        </w:rPr>
      </w:pPr>
      <w:r w:rsidRPr="00AD241C">
        <w:rPr>
          <w:sz w:val="12"/>
        </w:rPr>
        <w:t>Without "fast-track" authority, many trade analysts say, Mr. Obama's hopes to enact trade deals before he leaves office may be doomed. They say longtime opposition to freer trade among congressional Democrats and wariness among some Republicans about giving Mr. Obama such sweeping authority endanger legislation in what could be a cliffhanger vote early next year.</w:t>
      </w:r>
    </w:p>
    <w:p w:rsidR="005325D9" w:rsidRPr="00AD241C" w:rsidRDefault="005325D9" w:rsidP="005325D9">
      <w:pPr>
        <w:rPr>
          <w:sz w:val="12"/>
        </w:rPr>
      </w:pPr>
      <w:r w:rsidRPr="00AD241C">
        <w:rPr>
          <w:sz w:val="12"/>
        </w:rPr>
        <w:t>The chairmen of the House and Senate tax-writing committees are negotiating a bipartisan bill to revive fast-track authority, which expired in the seventh year of George W. Bush's presidency.</w:t>
      </w:r>
    </w:p>
    <w:p w:rsidR="005325D9" w:rsidRPr="00AD241C" w:rsidRDefault="005325D9" w:rsidP="005325D9">
      <w:pPr>
        <w:rPr>
          <w:sz w:val="12"/>
        </w:rPr>
      </w:pPr>
      <w:r w:rsidRPr="00AD241C">
        <w:rPr>
          <w:sz w:val="12"/>
        </w:rPr>
        <w:t>Fast-track authority restricts Congress to an up-or-down vote on any presidentially negotiated trade agreements with no opportunity to change them. Trade analysts say no other major country would be willing to negotiate concessions if they knew Congress could amend what is considered to be their final deal.</w:t>
      </w:r>
    </w:p>
    <w:p w:rsidR="005325D9" w:rsidRPr="00AD241C" w:rsidRDefault="005325D9" w:rsidP="005325D9">
      <w:pPr>
        <w:rPr>
          <w:sz w:val="12"/>
        </w:rPr>
      </w:pPr>
      <w:r w:rsidRPr="00AD241C">
        <w:rPr>
          <w:sz w:val="12"/>
        </w:rPr>
        <w:t>Mr. Obama must navigate difficult political waters to regain fast- track power.</w:t>
      </w:r>
    </w:p>
    <w:p w:rsidR="005325D9" w:rsidRPr="00AD241C" w:rsidRDefault="005325D9" w:rsidP="005325D9">
      <w:pPr>
        <w:rPr>
          <w:rStyle w:val="StyleBoldUnderline"/>
        </w:rPr>
      </w:pPr>
      <w:r w:rsidRPr="00AD241C">
        <w:rPr>
          <w:sz w:val="12"/>
        </w:rPr>
        <w:t xml:space="preserve">Ralph </w:t>
      </w:r>
      <w:r w:rsidRPr="00E1112B">
        <w:rPr>
          <w:rStyle w:val="StyleBoldUnderline"/>
          <w:highlight w:val="green"/>
        </w:rPr>
        <w:t>Nader's Public Citizen group</w:t>
      </w:r>
      <w:r w:rsidRPr="00AD241C">
        <w:rPr>
          <w:rStyle w:val="StyleBoldUnderline"/>
        </w:rPr>
        <w:t xml:space="preserve">, a leading member of the powerful progressive coalition of labor unions and environmentalists opposed to the legislation, </w:t>
      </w:r>
      <w:r w:rsidRPr="00E1112B">
        <w:rPr>
          <w:rStyle w:val="StyleBoldUnderline"/>
          <w:highlight w:val="green"/>
        </w:rPr>
        <w:t xml:space="preserve">has </w:t>
      </w:r>
      <w:r w:rsidRPr="00E1112B">
        <w:rPr>
          <w:rStyle w:val="Emphasis"/>
          <w:highlight w:val="green"/>
        </w:rPr>
        <w:t>declared it dead on arrival</w:t>
      </w:r>
      <w:r w:rsidRPr="00AD241C">
        <w:rPr>
          <w:rStyle w:val="StyleBoldUnderline"/>
        </w:rPr>
        <w:t>, based on evidence that at least 25 House Republicans and 151 Democrats will vote against it in the 435-member House, where 218 votes are needed to pass.</w:t>
      </w:r>
    </w:p>
    <w:p w:rsidR="005325D9" w:rsidRPr="00AD241C" w:rsidRDefault="005325D9" w:rsidP="005325D9">
      <w:pPr>
        <w:rPr>
          <w:rStyle w:val="StyleBoldUnderline"/>
        </w:rPr>
      </w:pPr>
      <w:r w:rsidRPr="00E1112B">
        <w:rPr>
          <w:rStyle w:val="StyleBoldUnderline"/>
          <w:highlight w:val="green"/>
        </w:rPr>
        <w:t>As in years past, the president will have to rely heavily on Republicans and a smattering of centrist Democrats to win fast- track authority</w:t>
      </w:r>
      <w:r w:rsidRPr="00AD241C">
        <w:rPr>
          <w:rStyle w:val="StyleBoldUnderline"/>
        </w:rPr>
        <w:t xml:space="preserve">. </w:t>
      </w:r>
      <w:r w:rsidRPr="00E1112B">
        <w:rPr>
          <w:rStyle w:val="StyleBoldUnderline"/>
          <w:highlight w:val="green"/>
        </w:rPr>
        <w:t>But that coalition has been frayed by distrust of</w:t>
      </w:r>
      <w:r w:rsidRPr="00AD241C">
        <w:rPr>
          <w:rStyle w:val="StyleBoldUnderline"/>
        </w:rPr>
        <w:t xml:space="preserve"> </w:t>
      </w:r>
      <w:r w:rsidRPr="00AD241C">
        <w:rPr>
          <w:sz w:val="12"/>
        </w:rPr>
        <w:t xml:space="preserve">Mr. </w:t>
      </w:r>
      <w:r w:rsidRPr="00E1112B">
        <w:rPr>
          <w:rStyle w:val="StyleBoldUnderline"/>
          <w:highlight w:val="green"/>
        </w:rPr>
        <w:t>Obama among tea party and other conservative groups</w:t>
      </w:r>
      <w:r w:rsidRPr="00AD241C">
        <w:rPr>
          <w:rStyle w:val="StyleBoldUnderline"/>
        </w:rPr>
        <w:t xml:space="preserve"> - one among many signs that the traditional Republican enthusiasm for free trade is waning among the party's more populist elements.</w:t>
      </w:r>
    </w:p>
    <w:p w:rsidR="005325D9" w:rsidRPr="00AD241C" w:rsidRDefault="005325D9" w:rsidP="005325D9">
      <w:pPr>
        <w:rPr>
          <w:sz w:val="12"/>
        </w:rPr>
      </w:pPr>
      <w:r w:rsidRPr="00AD241C">
        <w:rPr>
          <w:sz w:val="12"/>
        </w:rPr>
        <w:t>The fast-track fight is becoming even more urgent as Mr. Obama has entered into two of the most ambitious free trade accords in years: the Trans-Pacific Partnership with 11 other Pacific Rim countries (and possibly two more) and the Transatlantic Trade and Investment Partnership with 28 members of the European Union.</w:t>
      </w:r>
    </w:p>
    <w:p w:rsidR="005325D9" w:rsidRPr="00AD241C" w:rsidRDefault="005325D9" w:rsidP="005325D9">
      <w:pPr>
        <w:rPr>
          <w:sz w:val="12"/>
        </w:rPr>
      </w:pPr>
      <w:r w:rsidRPr="00AD241C">
        <w:rPr>
          <w:sz w:val="12"/>
        </w:rPr>
        <w:t>"President Obama must seek to win substantial Republican support" if he hopes to get fast-track authority and win approval of a trans- Pacific trade agreement next year, and he will have to act quickly early in the year, said Scott Miller, an analyst with the Center for Strategic and International Studies.</w:t>
      </w:r>
    </w:p>
    <w:p w:rsidR="005325D9" w:rsidRPr="00AD241C" w:rsidRDefault="005325D9" w:rsidP="005325D9">
      <w:pPr>
        <w:rPr>
          <w:sz w:val="12"/>
        </w:rPr>
      </w:pPr>
      <w:r w:rsidRPr="00AD241C">
        <w:rPr>
          <w:sz w:val="12"/>
        </w:rPr>
        <w:t>Polls show declining public support for free trade agreements, which can be difficult even for legislators who believe in opening markets. To avoid the pitfalls of election politics, "the president needs to make this issue his own and exert leadership to get the bill enacted before summer 2014, when the election season kicks into high gear," Mr. Miller said.</w:t>
      </w:r>
    </w:p>
    <w:p w:rsidR="005325D9" w:rsidRPr="00AD241C" w:rsidRDefault="005325D9" w:rsidP="005325D9">
      <w:pPr>
        <w:rPr>
          <w:sz w:val="12"/>
        </w:rPr>
      </w:pPr>
      <w:r w:rsidRPr="00AD241C">
        <w:rPr>
          <w:sz w:val="12"/>
        </w:rPr>
        <w:t>Asian deal in doubt</w:t>
      </w:r>
    </w:p>
    <w:p w:rsidR="005325D9" w:rsidRPr="00AD241C" w:rsidRDefault="005325D9" w:rsidP="005325D9">
      <w:pPr>
        <w:rPr>
          <w:sz w:val="12"/>
        </w:rPr>
      </w:pPr>
      <w:r w:rsidRPr="00AD241C">
        <w:rPr>
          <w:sz w:val="12"/>
        </w:rPr>
        <w:t>The lack of fast-track authority has undermined the administration's effort to secure the Asian trade deal before the end of this year - a goal once espoused by proponents, Mr. Miller said. Other parties to the treaty among nations around the thriving Pacific region - including Vietnam, Canada and Japan - have been wary about making concessions and sensitive trade-offs when Congress could reject, reopen or pick apart the deal under ordinary legislative procedures, Mr. Miller said.</w:t>
      </w:r>
    </w:p>
    <w:p w:rsidR="005325D9" w:rsidRPr="00AD241C" w:rsidRDefault="005325D9" w:rsidP="005325D9">
      <w:pPr>
        <w:rPr>
          <w:sz w:val="12"/>
        </w:rPr>
      </w:pPr>
      <w:r w:rsidRPr="00AD241C">
        <w:rPr>
          <w:sz w:val="12"/>
        </w:rPr>
        <w:t>"Given the skepticism of the other parties about the U.S. ability to deliver on its commitments, a final agreement is unlikely" unless Congress first passes Trade Promotion Authority, as the fast-track bill is formally called in Congress, he said.</w:t>
      </w:r>
    </w:p>
    <w:p w:rsidR="005325D9" w:rsidRPr="00AD241C" w:rsidRDefault="005325D9" w:rsidP="005325D9">
      <w:pPr>
        <w:rPr>
          <w:sz w:val="12"/>
        </w:rPr>
      </w:pPr>
      <w:r w:rsidRPr="00AD241C">
        <w:rPr>
          <w:sz w:val="12"/>
        </w:rPr>
        <w:t>A defeat of fast-track legislation could deal a debilitating blow to the trans-Pacific deal, which is "at the heart of the administration's rebalancing strategy" toward Asia, and would seriously damage Mr. Obama's second-term trade and diplomatic agenda, Mr. Miller said.</w:t>
      </w:r>
    </w:p>
    <w:p w:rsidR="005325D9" w:rsidRPr="00AD241C" w:rsidRDefault="005325D9" w:rsidP="005325D9">
      <w:pPr>
        <w:rPr>
          <w:sz w:val="12"/>
        </w:rPr>
      </w:pPr>
      <w:r w:rsidRPr="00AD241C">
        <w:rPr>
          <w:sz w:val="12"/>
        </w:rPr>
        <w:t>"Beyond the lost economic opportunities, lack of a TPP agreement would feed perceptions in Asia that the rebalance is mainly about military positioning," he said. "It would also raise questions about the U.S. ability to champion the rules of the road in economic affairs."</w:t>
      </w:r>
    </w:p>
    <w:p w:rsidR="005325D9" w:rsidRPr="00AD241C" w:rsidRDefault="005325D9" w:rsidP="005325D9">
      <w:pPr>
        <w:rPr>
          <w:sz w:val="12"/>
        </w:rPr>
      </w:pPr>
      <w:r w:rsidRPr="00AD241C">
        <w:rPr>
          <w:sz w:val="12"/>
        </w:rPr>
        <w:t>After giving only tepid support to free trade in his first term, Mr. Obama has embraced fast-track legislation. He hopes to expand trade to support his "pivot to Asia" and to achieve his goals of strengthening the U.S. manufacturing sector and doubling exports. Although exports have been stellar during the economic recovery, growing by 35 percent since the recession and recently exceeding pre- recession levels, they have far from doubled.</w:t>
      </w:r>
    </w:p>
    <w:p w:rsidR="005325D9" w:rsidRPr="00AD241C" w:rsidRDefault="005325D9" w:rsidP="005325D9">
      <w:pPr>
        <w:rPr>
          <w:sz w:val="12"/>
        </w:rPr>
      </w:pPr>
      <w:r w:rsidRPr="00AD241C">
        <w:rPr>
          <w:sz w:val="12"/>
        </w:rPr>
        <w:t xml:space="preserve">Two of Capitol Hill's most powerful free trade advocates, Senate Finance Committee Chairman Max </w:t>
      </w:r>
      <w:r w:rsidRPr="00AD241C">
        <w:rPr>
          <w:rStyle w:val="StyleBoldUnderline"/>
        </w:rPr>
        <w:t>Baucus</w:t>
      </w:r>
      <w:r w:rsidRPr="00AD241C">
        <w:rPr>
          <w:sz w:val="12"/>
        </w:rPr>
        <w:t xml:space="preserve">, Montana Democrat, and House Ways </w:t>
      </w:r>
      <w:r w:rsidRPr="00AD241C">
        <w:rPr>
          <w:rStyle w:val="StyleBoldUnderline"/>
        </w:rPr>
        <w:t>and</w:t>
      </w:r>
      <w:r w:rsidRPr="00AD241C">
        <w:rPr>
          <w:sz w:val="12"/>
        </w:rPr>
        <w:t xml:space="preserve"> Means Committee Chairman David </w:t>
      </w:r>
      <w:r w:rsidRPr="00AD241C">
        <w:rPr>
          <w:rStyle w:val="StyleBoldUnderline"/>
        </w:rPr>
        <w:t>Camp</w:t>
      </w:r>
      <w:r w:rsidRPr="00AD241C">
        <w:rPr>
          <w:sz w:val="12"/>
        </w:rPr>
        <w:t xml:space="preserve">, Michigan Republican, </w:t>
      </w:r>
      <w:r w:rsidRPr="00AD241C">
        <w:rPr>
          <w:rStyle w:val="StyleBoldUnderline"/>
        </w:rPr>
        <w:t xml:space="preserve">promised to push for a fast-track bill early next year, but </w:t>
      </w:r>
      <w:r w:rsidRPr="00E1112B">
        <w:rPr>
          <w:rStyle w:val="StyleBoldUnderline"/>
          <w:highlight w:val="green"/>
        </w:rPr>
        <w:t>the effort has been complicated by</w:t>
      </w:r>
      <w:r w:rsidRPr="00AD241C">
        <w:rPr>
          <w:sz w:val="12"/>
        </w:rPr>
        <w:t xml:space="preserve"> Mr. </w:t>
      </w:r>
      <w:r w:rsidRPr="00E1112B">
        <w:rPr>
          <w:rStyle w:val="StyleBoldUnderline"/>
          <w:highlight w:val="green"/>
        </w:rPr>
        <w:t>Baucus' decision to retire</w:t>
      </w:r>
      <w:r w:rsidRPr="00AD241C">
        <w:rPr>
          <w:rStyle w:val="StyleBoldUnderline"/>
        </w:rPr>
        <w:t xml:space="preserve"> early and become ambassador to China</w:t>
      </w:r>
      <w:r w:rsidRPr="00AD241C">
        <w:rPr>
          <w:sz w:val="12"/>
        </w:rPr>
        <w:t>.</w:t>
      </w:r>
    </w:p>
    <w:p w:rsidR="005325D9" w:rsidRPr="00AD241C" w:rsidRDefault="005325D9" w:rsidP="005325D9">
      <w:pPr>
        <w:rPr>
          <w:sz w:val="12"/>
        </w:rPr>
      </w:pPr>
      <w:r w:rsidRPr="00AD241C">
        <w:rPr>
          <w:sz w:val="12"/>
        </w:rPr>
        <w:t>"Those of us who fret about the economy can take great comfort in that," said Hank Cox, former president of the National Association of Manufacturers. "The importance of trade to our economy cannot be overstated. The link between trade and economic growth is clear and unmistakable," with every $1 billion of exports generating about 20,000 American jobs, he said.</w:t>
      </w:r>
    </w:p>
    <w:p w:rsidR="005325D9" w:rsidRPr="00AD241C" w:rsidRDefault="005325D9" w:rsidP="005325D9">
      <w:pPr>
        <w:rPr>
          <w:sz w:val="12"/>
        </w:rPr>
      </w:pPr>
      <w:r w:rsidRPr="00AD241C">
        <w:rPr>
          <w:sz w:val="12"/>
        </w:rPr>
        <w:t>Mr. Cox acknowledged that the bill faces major obstacles, including declining support for free trade around the world.</w:t>
      </w:r>
    </w:p>
    <w:p w:rsidR="005325D9" w:rsidRPr="00AD241C" w:rsidRDefault="005325D9" w:rsidP="005325D9">
      <w:pPr>
        <w:rPr>
          <w:sz w:val="12"/>
        </w:rPr>
      </w:pPr>
      <w:r w:rsidRPr="00AD241C">
        <w:rPr>
          <w:sz w:val="12"/>
        </w:rPr>
        <w:t>"Free trade has always been a hard sell because every nation fears increased competition and the benefits are difficult to quantify," he said. The U.S. historically has led efforts to open trade markets and, "to its credit, the Obama administration recognizes the importance of this legacy."</w:t>
      </w:r>
    </w:p>
    <w:p w:rsidR="005325D9" w:rsidRPr="00AD241C" w:rsidRDefault="005325D9" w:rsidP="005325D9">
      <w:pPr>
        <w:rPr>
          <w:sz w:val="12"/>
        </w:rPr>
      </w:pPr>
      <w:r w:rsidRPr="00AD241C">
        <w:rPr>
          <w:sz w:val="12"/>
        </w:rPr>
        <w:t>Now, Congress needs to follow suit, he said.</w:t>
      </w:r>
    </w:p>
    <w:p w:rsidR="005325D9" w:rsidRPr="00AF31A1" w:rsidRDefault="005325D9" w:rsidP="005325D9">
      <w:pPr>
        <w:pStyle w:val="Heading4"/>
      </w:pPr>
      <w:r>
        <w:t xml:space="preserve">Too many thumpers </w:t>
      </w:r>
    </w:p>
    <w:p w:rsidR="005325D9" w:rsidRPr="00AF31A1" w:rsidRDefault="005325D9" w:rsidP="005325D9">
      <w:r w:rsidRPr="00AF31A1">
        <w:rPr>
          <w:rStyle w:val="StyleStyleBold12pt"/>
        </w:rPr>
        <w:t>House 12 – 16</w:t>
      </w:r>
      <w:r w:rsidRPr="00AF31A1">
        <w:t xml:space="preserve"> (Billy, NJ Daily Extra, “'Fast Track' Fight Could Dim Obama Hopes on Trade,” Factiva)</w:t>
      </w:r>
    </w:p>
    <w:p w:rsidR="005325D9" w:rsidRPr="00AD241C" w:rsidRDefault="005325D9" w:rsidP="005325D9">
      <w:pPr>
        <w:rPr>
          <w:sz w:val="12"/>
        </w:rPr>
      </w:pPr>
    </w:p>
    <w:p w:rsidR="005325D9" w:rsidRPr="00AD241C" w:rsidRDefault="005325D9" w:rsidP="005325D9">
      <w:pPr>
        <w:rPr>
          <w:sz w:val="12"/>
        </w:rPr>
      </w:pPr>
      <w:r w:rsidRPr="00E1112B">
        <w:rPr>
          <w:rStyle w:val="StyleBoldUnderline"/>
        </w:rPr>
        <w:t>A White House push for congressional approval of “fast track</w:t>
      </w:r>
      <w:r w:rsidRPr="00AD241C">
        <w:rPr>
          <w:rStyle w:val="StyleBoldUnderline"/>
        </w:rPr>
        <w:t>”</w:t>
      </w:r>
      <w:r w:rsidRPr="00AD241C">
        <w:rPr>
          <w:sz w:val="12"/>
        </w:rPr>
        <w:t xml:space="preserve"> trade promotion authority </w:t>
      </w:r>
      <w:r w:rsidRPr="00AD241C">
        <w:rPr>
          <w:rStyle w:val="StyleBoldUnderline"/>
        </w:rPr>
        <w:t>is emerging as a key early test next year of</w:t>
      </w:r>
      <w:r w:rsidRPr="00AD241C">
        <w:rPr>
          <w:sz w:val="12"/>
        </w:rPr>
        <w:t xml:space="preserve"> President </w:t>
      </w:r>
      <w:r w:rsidRPr="00E1112B">
        <w:rPr>
          <w:rStyle w:val="StyleBoldUnderline"/>
          <w:highlight w:val="green"/>
        </w:rPr>
        <w:t xml:space="preserve">Obama’s </w:t>
      </w:r>
      <w:r w:rsidRPr="00E1112B">
        <w:rPr>
          <w:rStyle w:val="Emphasis"/>
          <w:highlight w:val="green"/>
        </w:rPr>
        <w:t>already-battered second-term clout</w:t>
      </w:r>
      <w:r w:rsidRPr="00AD241C">
        <w:rPr>
          <w:sz w:val="12"/>
        </w:rPr>
        <w:t xml:space="preserve"> on Capitol Hill, with a main obstacle being the majority of his fellow Democrats in the House.</w:t>
      </w:r>
    </w:p>
    <w:p w:rsidR="005325D9" w:rsidRPr="00AD241C" w:rsidRDefault="005325D9" w:rsidP="005325D9">
      <w:pPr>
        <w:rPr>
          <w:sz w:val="12"/>
        </w:rPr>
      </w:pPr>
      <w:r w:rsidRPr="00AD241C">
        <w:rPr>
          <w:sz w:val="12"/>
        </w:rPr>
        <w:t xml:space="preserve">Opposition to such authority exists on the </w:t>
      </w:r>
      <w:proofErr w:type="gramStart"/>
      <w:r w:rsidRPr="00AD241C">
        <w:rPr>
          <w:sz w:val="12"/>
        </w:rPr>
        <w:t>right,</w:t>
      </w:r>
      <w:proofErr w:type="gramEnd"/>
      <w:r w:rsidRPr="00AD241C">
        <w:rPr>
          <w:sz w:val="12"/>
        </w:rPr>
        <w:t xml:space="preserve"> too, making it likely that Obama will have to cobble together a coalition of centrist Democrats and pro-business Republicans for passage of legislation giving the president greater autonomy in negotiating trade agreements.</w:t>
      </w:r>
    </w:p>
    <w:p w:rsidR="005325D9" w:rsidRPr="00AD241C" w:rsidRDefault="005325D9" w:rsidP="005325D9">
      <w:pPr>
        <w:rPr>
          <w:sz w:val="12"/>
        </w:rPr>
      </w:pPr>
      <w:r w:rsidRPr="00AD241C">
        <w:rPr>
          <w:sz w:val="12"/>
        </w:rPr>
        <w:t>“It’s going to take a fair amount of effort on the president’s part to get it through—a significant amount of arm-twisting with Democrats. That’s his challenge,” said Gary Hufbauer, a trade expert at the Peterson Institute for International Economics.</w:t>
      </w:r>
    </w:p>
    <w:p w:rsidR="005325D9" w:rsidRPr="00AD241C" w:rsidRDefault="005325D9" w:rsidP="005325D9">
      <w:pPr>
        <w:rPr>
          <w:sz w:val="12"/>
        </w:rPr>
      </w:pPr>
      <w:r w:rsidRPr="00AD241C">
        <w:rPr>
          <w:sz w:val="12"/>
        </w:rPr>
        <w:t>“A lot may depend on how energetically President Obama personally weighs in,” Hufbauer added.</w:t>
      </w:r>
    </w:p>
    <w:p w:rsidR="005325D9" w:rsidRPr="00AD241C" w:rsidRDefault="005325D9" w:rsidP="005325D9">
      <w:pPr>
        <w:rPr>
          <w:rStyle w:val="StyleBoldUnderline"/>
        </w:rPr>
      </w:pPr>
      <w:r w:rsidRPr="00E1112B">
        <w:rPr>
          <w:rStyle w:val="StyleBoldUnderline"/>
          <w:highlight w:val="green"/>
        </w:rPr>
        <w:t>How much of his existing political capital the president will have to expend</w:t>
      </w:r>
      <w:r w:rsidRPr="00AD241C">
        <w:rPr>
          <w:rStyle w:val="StyleBoldUnderline"/>
        </w:rPr>
        <w:t>—or will want to expend—</w:t>
      </w:r>
      <w:r w:rsidRPr="00E1112B">
        <w:rPr>
          <w:rStyle w:val="StyleBoldUnderline"/>
          <w:highlight w:val="green"/>
        </w:rPr>
        <w:t xml:space="preserve">in getting such action through Congress is uncertain coming off the </w:t>
      </w:r>
      <w:r w:rsidRPr="00E1112B">
        <w:rPr>
          <w:rStyle w:val="Emphasis"/>
          <w:highlight w:val="green"/>
        </w:rPr>
        <w:t>troubled rollout of the health care law</w:t>
      </w:r>
      <w:r w:rsidRPr="00E1112B">
        <w:rPr>
          <w:rStyle w:val="StyleBoldUnderline"/>
          <w:highlight w:val="green"/>
        </w:rPr>
        <w:t xml:space="preserve"> and the </w:t>
      </w:r>
      <w:r w:rsidRPr="00E1112B">
        <w:rPr>
          <w:rStyle w:val="Emphasis"/>
          <w:highlight w:val="green"/>
        </w:rPr>
        <w:t>revolts against his interim deal on Iran and sanctions relief</w:t>
      </w:r>
      <w:r w:rsidRPr="00AD241C">
        <w:rPr>
          <w:rStyle w:val="StyleBoldUnderline"/>
        </w:rPr>
        <w:t xml:space="preserve">. </w:t>
      </w:r>
      <w:r w:rsidRPr="00E1112B">
        <w:rPr>
          <w:rStyle w:val="StyleBoldUnderline"/>
          <w:highlight w:val="green"/>
        </w:rPr>
        <w:t xml:space="preserve">Obama has said he needs the trade authority, but </w:t>
      </w:r>
      <w:r w:rsidRPr="00E1112B">
        <w:rPr>
          <w:rStyle w:val="Emphasis"/>
          <w:highlight w:val="green"/>
        </w:rPr>
        <w:t>not nearly as forcefully as he’s talked about immigration reform</w:t>
      </w:r>
      <w:r w:rsidRPr="00AD241C">
        <w:rPr>
          <w:rStyle w:val="StyleBoldUnderline"/>
        </w:rPr>
        <w:t>.</w:t>
      </w:r>
    </w:p>
    <w:p w:rsidR="005325D9" w:rsidRPr="00AD241C" w:rsidRDefault="005325D9" w:rsidP="005325D9">
      <w:pPr>
        <w:rPr>
          <w:sz w:val="12"/>
        </w:rPr>
      </w:pPr>
      <w:r w:rsidRPr="00AD241C">
        <w:rPr>
          <w:sz w:val="12"/>
        </w:rPr>
        <w:t>International trade deals must be approved by Congress. But under fast-track authority, lawmakers would only be able to hold up-or-down votes on pacts presented by the administration and would not be able to tinker with the specifics of the deals through amendments or other changes. Such authority is typically seen as essential to ensuring other countries that the terms of an agreement they have reached cannot be renegotiated by Congress.</w:t>
      </w:r>
    </w:p>
    <w:p w:rsidR="005325D9" w:rsidRPr="00AD241C" w:rsidRDefault="005325D9" w:rsidP="005325D9">
      <w:pPr>
        <w:rPr>
          <w:sz w:val="12"/>
        </w:rPr>
      </w:pPr>
    </w:p>
    <w:p w:rsidR="005325D9" w:rsidRPr="00F56DD7" w:rsidRDefault="005325D9" w:rsidP="005325D9">
      <w:pPr>
        <w:pStyle w:val="Heading4"/>
      </w:pPr>
      <w:r>
        <w:lastRenderedPageBreak/>
        <w:t xml:space="preserve">Delay inevitable </w:t>
      </w:r>
    </w:p>
    <w:p w:rsidR="005325D9" w:rsidRPr="00AF31A1" w:rsidRDefault="005325D9" w:rsidP="005325D9">
      <w:r w:rsidRPr="00AF31A1">
        <w:rPr>
          <w:rStyle w:val="StyleStyleBold12pt"/>
        </w:rPr>
        <w:t>Inside US-China Trade 1 – 1</w:t>
      </w:r>
      <w:r w:rsidRPr="00AF31A1">
        <w:t xml:space="preserve"> (“Baucus </w:t>
      </w:r>
      <w:proofErr w:type="gramStart"/>
      <w:r w:rsidRPr="00AF31A1">
        <w:t>To</w:t>
      </w:r>
      <w:proofErr w:type="gramEnd"/>
      <w:r w:rsidRPr="00AF31A1">
        <w:t xml:space="preserve"> Be Nominated As Ambassador To China, Wyden To Chair Finance, 1/1/2014, Vol. 14, No. 1, Factiva)</w:t>
      </w:r>
    </w:p>
    <w:p w:rsidR="005325D9" w:rsidRDefault="005325D9" w:rsidP="005325D9">
      <w:pPr>
        <w:rPr>
          <w:sz w:val="12"/>
        </w:rPr>
      </w:pPr>
    </w:p>
    <w:p w:rsidR="005325D9" w:rsidRPr="00AD241C" w:rsidRDefault="005325D9" w:rsidP="005325D9">
      <w:pPr>
        <w:rPr>
          <w:sz w:val="12"/>
        </w:rPr>
      </w:pPr>
      <w:r w:rsidRPr="00AD241C">
        <w:rPr>
          <w:rStyle w:val="StyleBoldUnderline"/>
        </w:rPr>
        <w:t>Once Baucus formally retires from the Senate,</w:t>
      </w:r>
      <w:r w:rsidRPr="00AD241C">
        <w:rPr>
          <w:sz w:val="12"/>
        </w:rPr>
        <w:t xml:space="preserve"> Sen. Ron </w:t>
      </w:r>
      <w:r w:rsidRPr="00AD241C">
        <w:rPr>
          <w:rStyle w:val="StyleBoldUnderline"/>
        </w:rPr>
        <w:t>Wyden</w:t>
      </w:r>
      <w:r w:rsidRPr="00AD241C">
        <w:rPr>
          <w:sz w:val="12"/>
        </w:rPr>
        <w:t xml:space="preserve"> (D-OR), </w:t>
      </w:r>
      <w:r w:rsidRPr="00AD241C">
        <w:rPr>
          <w:rStyle w:val="StyleBoldUnderline"/>
        </w:rPr>
        <w:t>will take the chairmanship, according to informed sources</w:t>
      </w:r>
      <w:r w:rsidRPr="00AD241C">
        <w:rPr>
          <w:sz w:val="12"/>
        </w:rPr>
        <w:t>.</w:t>
      </w:r>
    </w:p>
    <w:p w:rsidR="005325D9" w:rsidRPr="00AD241C" w:rsidRDefault="005325D9" w:rsidP="005325D9">
      <w:pPr>
        <w:rPr>
          <w:sz w:val="12"/>
        </w:rPr>
      </w:pPr>
      <w:r w:rsidRPr="00AD241C">
        <w:rPr>
          <w:sz w:val="12"/>
        </w:rPr>
        <w:t>Wyden is taking over as chairman because Sen. Jay Rockefeller (D-WV), who is the more senior member on Finance, has declined to assume the chairmanship. Doing so would have required him to give up his chairmanship of the Senate Commerce Committee.</w:t>
      </w:r>
    </w:p>
    <w:p w:rsidR="005325D9" w:rsidRPr="00AD241C" w:rsidRDefault="005325D9" w:rsidP="005325D9">
      <w:pPr>
        <w:rPr>
          <w:sz w:val="12"/>
        </w:rPr>
      </w:pPr>
      <w:r w:rsidRPr="00AD241C">
        <w:rPr>
          <w:sz w:val="12"/>
        </w:rPr>
        <w:t>Rockefeller announced in January that he would not seek re-election and would retire when his current term expires at the end of this Congress (Inside U.S. Trade, Jan. 18).</w:t>
      </w:r>
    </w:p>
    <w:p w:rsidR="005325D9" w:rsidRPr="00AD241C" w:rsidRDefault="005325D9" w:rsidP="005325D9">
      <w:pPr>
        <w:rPr>
          <w:b/>
          <w:bCs/>
          <w:u w:val="single"/>
        </w:rPr>
      </w:pPr>
      <w:r w:rsidRPr="00AD241C">
        <w:rPr>
          <w:rStyle w:val="StyleBoldUnderline"/>
        </w:rPr>
        <w:t xml:space="preserve">Observers said that </w:t>
      </w:r>
      <w:r w:rsidRPr="00E1112B">
        <w:rPr>
          <w:rStyle w:val="StyleBoldUnderline"/>
          <w:highlight w:val="green"/>
        </w:rPr>
        <w:t xml:space="preserve">Baucus' retirement would </w:t>
      </w:r>
      <w:r w:rsidRPr="00E1112B">
        <w:rPr>
          <w:rStyle w:val="Emphasis"/>
          <w:highlight w:val="green"/>
        </w:rPr>
        <w:t>very likely delay the effort to advance legislation to renew Trade Promotion Authority early next year</w:t>
      </w:r>
      <w:r w:rsidRPr="00AD241C">
        <w:rPr>
          <w:rStyle w:val="StyleBoldUnderline"/>
        </w:rPr>
        <w:t>.</w:t>
      </w:r>
    </w:p>
    <w:p w:rsidR="005325D9" w:rsidRPr="00AD241C" w:rsidRDefault="005325D9" w:rsidP="005325D9">
      <w:pPr>
        <w:rPr>
          <w:sz w:val="12"/>
        </w:rPr>
      </w:pPr>
      <w:r w:rsidRPr="00AD241C">
        <w:rPr>
          <w:rStyle w:val="StyleBoldUnderline"/>
        </w:rPr>
        <w:t>They also noted that the two senators have very different priorities in trade.</w:t>
      </w:r>
      <w:r w:rsidRPr="00AD241C">
        <w:rPr>
          <w:sz w:val="12"/>
        </w:rPr>
        <w:t xml:space="preserve"> Baucus was focused on opening markets for agricultural exports, particularly beef. </w:t>
      </w:r>
      <w:r w:rsidRPr="00E1112B">
        <w:rPr>
          <w:rStyle w:val="StyleBoldUnderline"/>
          <w:highlight w:val="green"/>
        </w:rPr>
        <w:t>Wyden has emphasized that an effective trade policy must address the needs of the digital economy and reflect broad public input</w:t>
      </w:r>
      <w:r w:rsidRPr="00AD241C">
        <w:rPr>
          <w:rStyle w:val="StyleBoldUnderline"/>
        </w:rPr>
        <w:t>, effectively enforce U.S. trade laws, and provide Trade Adjustment Assistance for workers and firms. He has said a new fast-track bill should reflect these elements</w:t>
      </w:r>
      <w:r w:rsidRPr="00AD241C">
        <w:rPr>
          <w:sz w:val="12"/>
        </w:rPr>
        <w:t xml:space="preserve"> (Inside U.S. Trade, Oct. 11).</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War power losses won’t affect immigration or PC </w:t>
      </w:r>
    </w:p>
    <w:p w:rsidR="005325D9" w:rsidRPr="00005C0A" w:rsidRDefault="005325D9" w:rsidP="005325D9">
      <w:r w:rsidRPr="00005C0A">
        <w:t xml:space="preserve">Perry </w:t>
      </w:r>
      <w:r w:rsidRPr="00005C0A">
        <w:rPr>
          <w:b/>
          <w:bCs/>
          <w:sz w:val="26"/>
        </w:rPr>
        <w:t>Bacon 9/9</w:t>
      </w:r>
      <w:r w:rsidRPr="00005C0A">
        <w:t xml:space="preserve">/13, “Losing the Syria vote does not turn Obama into a lame duck”, </w:t>
      </w:r>
      <w:hyperlink r:id="rId18" w:history="1">
        <w:r w:rsidRPr="00005C0A">
          <w:t>http://thegrio.com/2013/09/09/no-losing-the-syria-vote-does-not-turn-obama-into-a-lame-duck/</w:t>
        </w:r>
      </w:hyperlink>
      <w:r w:rsidRPr="00005C0A">
        <w:t>, CMR</w:t>
      </w:r>
    </w:p>
    <w:p w:rsidR="005325D9" w:rsidRPr="00005C0A" w:rsidRDefault="005325D9" w:rsidP="005325D9">
      <w:pPr>
        <w:rPr>
          <w:sz w:val="16"/>
        </w:rPr>
      </w:pPr>
      <w:r w:rsidRPr="00005C0A">
        <w:rPr>
          <w:sz w:val="16"/>
        </w:rPr>
        <w:t xml:space="preserve">McDonough ducked the question, preferring to focus on the substance of the administration’s case for military action. But to be clear, </w:t>
      </w:r>
      <w:r w:rsidRPr="00005C0A">
        <w:rPr>
          <w:b/>
          <w:iCs/>
          <w:u w:val="single"/>
          <w:bdr w:val="single" w:sz="18" w:space="0" w:color="auto"/>
        </w:rPr>
        <w:t>no</w:t>
      </w:r>
      <w:r w:rsidRPr="00005C0A">
        <w:rPr>
          <w:sz w:val="16"/>
        </w:rPr>
        <w:t xml:space="preserve">, </w:t>
      </w:r>
      <w:r w:rsidRPr="00005C0A">
        <w:rPr>
          <w:b/>
          <w:highlight w:val="green"/>
          <w:u w:val="single"/>
        </w:rPr>
        <w:t>Obama losing</w:t>
      </w:r>
      <w:r w:rsidRPr="00005C0A">
        <w:rPr>
          <w:sz w:val="16"/>
        </w:rPr>
        <w:t xml:space="preserve"> a vote on Syria </w:t>
      </w:r>
      <w:r w:rsidRPr="00005C0A">
        <w:rPr>
          <w:b/>
          <w:highlight w:val="green"/>
          <w:u w:val="single"/>
        </w:rPr>
        <w:t>does not turn him into a lame duck</w:t>
      </w:r>
      <w:r w:rsidRPr="00005C0A">
        <w:rPr>
          <w:sz w:val="16"/>
        </w:rPr>
        <w:t>.</w:t>
      </w:r>
      <w:r w:rsidRPr="00005C0A">
        <w:rPr>
          <w:sz w:val="12"/>
        </w:rPr>
        <w:t>¶</w:t>
      </w:r>
      <w:r w:rsidRPr="00005C0A">
        <w:rPr>
          <w:sz w:val="16"/>
        </w:rPr>
        <w:t xml:space="preserve"> </w:t>
      </w:r>
      <w:proofErr w:type="gramStart"/>
      <w:r w:rsidRPr="00005C0A">
        <w:rPr>
          <w:sz w:val="16"/>
        </w:rPr>
        <w:t>Would</w:t>
      </w:r>
      <w:proofErr w:type="gramEnd"/>
      <w:r w:rsidRPr="00005C0A">
        <w:rPr>
          <w:sz w:val="16"/>
        </w:rPr>
        <w:t xml:space="preserve"> the defeat be bad for the president? </w:t>
      </w:r>
      <w:proofErr w:type="gramStart"/>
      <w:r w:rsidRPr="00005C0A">
        <w:rPr>
          <w:sz w:val="16"/>
        </w:rPr>
        <w:t>Of course.</w:t>
      </w:r>
      <w:proofErr w:type="gramEnd"/>
      <w:r w:rsidRPr="00005C0A">
        <w:rPr>
          <w:sz w:val="16"/>
        </w:rPr>
        <w:t xml:space="preserve"> Polls show majorities of not only conservatives, who oppose much of what Obama does on every issue, but also liberals and moderates disagree with the president on intervening in Syria. If a vote gets to the House of Representatives, there’s a chance it will be defeated with large blocs of liberals and black members of Congress voting against a president who they have strongly supported for much of the last five years. The White House would have made an all-out blitz to win the support of American voters and Congress and lost.</w:t>
      </w:r>
      <w:r w:rsidRPr="00005C0A">
        <w:rPr>
          <w:sz w:val="12"/>
        </w:rPr>
        <w:t>¶</w:t>
      </w:r>
      <w:r w:rsidRPr="00005C0A">
        <w:rPr>
          <w:sz w:val="16"/>
        </w:rPr>
        <w:t xml:space="preserve"> </w:t>
      </w:r>
      <w:proofErr w:type="gramStart"/>
      <w:r w:rsidRPr="00005C0A">
        <w:rPr>
          <w:sz w:val="16"/>
        </w:rPr>
        <w:t>A</w:t>
      </w:r>
      <w:proofErr w:type="gramEnd"/>
      <w:r w:rsidRPr="00005C0A">
        <w:rPr>
          <w:sz w:val="16"/>
        </w:rPr>
        <w:t xml:space="preserve">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w:t>
      </w:r>
      <w:r w:rsidRPr="00005C0A">
        <w:rPr>
          <w:sz w:val="12"/>
        </w:rPr>
        <w:t>¶</w:t>
      </w:r>
      <w:r w:rsidRPr="00005C0A">
        <w:rPr>
          <w:sz w:val="16"/>
        </w:rPr>
        <w:t xml:space="preserve"> But </w:t>
      </w:r>
      <w:r w:rsidRPr="00005C0A">
        <w:rPr>
          <w:b/>
          <w:highlight w:val="green"/>
          <w:u w:val="single"/>
        </w:rPr>
        <w:t xml:space="preserve">the presidency is </w:t>
      </w:r>
      <w:r w:rsidRPr="00005C0A">
        <w:rPr>
          <w:b/>
          <w:iCs/>
          <w:highlight w:val="green"/>
          <w:u w:val="single"/>
          <w:bdr w:val="single" w:sz="18" w:space="0" w:color="auto"/>
        </w:rPr>
        <w:t>not one issue</w:t>
      </w:r>
      <w:r w:rsidRPr="00005C0A">
        <w:rPr>
          <w:b/>
          <w:u w:val="single"/>
        </w:rPr>
        <w:t>, or just about foreign policy</w:t>
      </w:r>
      <w:r w:rsidRPr="00005C0A">
        <w:rPr>
          <w:sz w:val="16"/>
        </w:rPr>
        <w:t xml:space="preserve">. </w:t>
      </w:r>
      <w:r w:rsidRPr="00005C0A">
        <w:rPr>
          <w:b/>
          <w:u w:val="single"/>
        </w:rPr>
        <w:t>If the House or</w:t>
      </w:r>
      <w:r w:rsidRPr="00005C0A">
        <w:rPr>
          <w:sz w:val="16"/>
        </w:rPr>
        <w:t xml:space="preserve"> the </w:t>
      </w:r>
      <w:r w:rsidRPr="00005C0A">
        <w:rPr>
          <w:b/>
          <w:u w:val="single"/>
        </w:rPr>
        <w:t>Senate</w:t>
      </w:r>
      <w:r w:rsidRPr="00005C0A">
        <w:rPr>
          <w:sz w:val="16"/>
        </w:rPr>
        <w:t xml:space="preserve"> </w:t>
      </w:r>
      <w:r w:rsidRPr="00005C0A">
        <w:rPr>
          <w:b/>
          <w:u w:val="single"/>
        </w:rPr>
        <w:t>blocks</w:t>
      </w:r>
      <w:r w:rsidRPr="00005C0A">
        <w:rPr>
          <w:sz w:val="16"/>
        </w:rPr>
        <w:t xml:space="preserve"> action in </w:t>
      </w:r>
      <w:r w:rsidRPr="00005C0A">
        <w:rPr>
          <w:b/>
          <w:u w:val="single"/>
        </w:rPr>
        <w:t xml:space="preserve">Syria, </w:t>
      </w:r>
      <w:r w:rsidRPr="00005C0A">
        <w:rPr>
          <w:b/>
          <w:highlight w:val="green"/>
          <w:u w:val="single"/>
        </w:rPr>
        <w:t xml:space="preserve">Republicans </w:t>
      </w:r>
      <w:r w:rsidRPr="00005C0A">
        <w:rPr>
          <w:b/>
          <w:iCs/>
          <w:highlight w:val="green"/>
          <w:u w:val="single"/>
          <w:bdr w:val="single" w:sz="18" w:space="0" w:color="auto"/>
        </w:rPr>
        <w:t>still would be wise</w:t>
      </w:r>
      <w:r w:rsidRPr="00005C0A">
        <w:rPr>
          <w:b/>
          <w:highlight w:val="green"/>
          <w:u w:val="single"/>
        </w:rPr>
        <w:t xml:space="preserve"> to back</w:t>
      </w:r>
      <w:r w:rsidRPr="00005C0A">
        <w:rPr>
          <w:sz w:val="16"/>
        </w:rPr>
        <w:t xml:space="preserve"> the </w:t>
      </w:r>
      <w:r w:rsidRPr="00005C0A">
        <w:rPr>
          <w:b/>
          <w:highlight w:val="green"/>
          <w:u w:val="single"/>
        </w:rPr>
        <w:t>immigration</w:t>
      </w:r>
      <w:r w:rsidRPr="00005C0A">
        <w:rPr>
          <w:sz w:val="16"/>
        </w:rPr>
        <w:t xml:space="preserve"> bill the Senate passed earlier this year, giving Obama a major victory but also making it easier for the GOP to win Latino votes in the future. </w:t>
      </w:r>
      <w:r w:rsidRPr="00005C0A">
        <w:rPr>
          <w:b/>
          <w:u w:val="single"/>
        </w:rPr>
        <w:t>House Republicans</w:t>
      </w:r>
      <w:r w:rsidRPr="00005C0A">
        <w:rPr>
          <w:sz w:val="16"/>
        </w:rPr>
        <w:t xml:space="preserve">, </w:t>
      </w:r>
      <w:r w:rsidRPr="00005C0A">
        <w:rPr>
          <w:b/>
          <w:u w:val="single"/>
        </w:rPr>
        <w:t>divided</w:t>
      </w:r>
      <w:r w:rsidRPr="00005C0A">
        <w:rPr>
          <w:sz w:val="16"/>
        </w:rPr>
        <w:t xml:space="preserve"> </w:t>
      </w:r>
      <w:r w:rsidRPr="00005C0A">
        <w:rPr>
          <w:b/>
          <w:u w:val="single"/>
        </w:rPr>
        <w:t>internally on that issue</w:t>
      </w:r>
      <w:r w:rsidRPr="00005C0A">
        <w:rPr>
          <w:sz w:val="16"/>
        </w:rPr>
        <w:t xml:space="preserve">, </w:t>
      </w:r>
      <w:r w:rsidRPr="00005C0A">
        <w:rPr>
          <w:b/>
          <w:u w:val="single"/>
        </w:rPr>
        <w:t>have been delaying consideration</w:t>
      </w:r>
      <w:r w:rsidRPr="00005C0A">
        <w:rPr>
          <w:sz w:val="16"/>
        </w:rPr>
        <w:t xml:space="preserve"> of the bill, and </w:t>
      </w:r>
      <w:r w:rsidRPr="00005C0A">
        <w:rPr>
          <w:b/>
          <w:highlight w:val="green"/>
          <w:u w:val="single"/>
        </w:rPr>
        <w:t xml:space="preserve">that process is </w:t>
      </w:r>
      <w:r w:rsidRPr="00005C0A">
        <w:rPr>
          <w:b/>
          <w:iCs/>
          <w:sz w:val="26"/>
          <w:highlight w:val="green"/>
          <w:u w:val="single"/>
          <w:bdr w:val="single" w:sz="18" w:space="0" w:color="auto"/>
        </w:rPr>
        <w:t>unaffected</w:t>
      </w:r>
      <w:r w:rsidRPr="00005C0A">
        <w:rPr>
          <w:b/>
          <w:sz w:val="26"/>
          <w:highlight w:val="green"/>
          <w:u w:val="single"/>
        </w:rPr>
        <w:t xml:space="preserve"> </w:t>
      </w:r>
      <w:r w:rsidRPr="00005C0A">
        <w:rPr>
          <w:b/>
          <w:highlight w:val="green"/>
          <w:u w:val="single"/>
        </w:rPr>
        <w:t>by</w:t>
      </w:r>
      <w:r w:rsidRPr="00005C0A">
        <w:rPr>
          <w:b/>
          <w:u w:val="single"/>
        </w:rPr>
        <w:t xml:space="preserve"> what happens on Syria</w:t>
      </w:r>
      <w:r w:rsidRPr="00005C0A">
        <w:rPr>
          <w:sz w:val="16"/>
        </w:rPr>
        <w:t>.</w:t>
      </w:r>
      <w:r w:rsidRPr="00005C0A">
        <w:rPr>
          <w:sz w:val="12"/>
        </w:rPr>
        <w:t>¶</w:t>
      </w:r>
      <w:r w:rsidRPr="00005C0A">
        <w:rPr>
          <w:sz w:val="16"/>
        </w:rPr>
        <w:t xml:space="preserve"> The </w:t>
      </w:r>
      <w:r w:rsidRPr="00005C0A">
        <w:rPr>
          <w:b/>
          <w:highlight w:val="green"/>
          <w:u w:val="single"/>
        </w:rPr>
        <w:t>Obama</w:t>
      </w:r>
      <w:r w:rsidRPr="00005C0A">
        <w:rPr>
          <w:sz w:val="16"/>
        </w:rPr>
        <w:t xml:space="preserve"> administration, </w:t>
      </w:r>
      <w:r w:rsidRPr="00005C0A">
        <w:rPr>
          <w:b/>
          <w:u w:val="single"/>
        </w:rPr>
        <w:t>even if it does not act in Syria, will still be implementing</w:t>
      </w:r>
      <w:r w:rsidRPr="00005C0A">
        <w:rPr>
          <w:sz w:val="16"/>
        </w:rPr>
        <w:t xml:space="preserve"> a far-reaching </w:t>
      </w:r>
      <w:r w:rsidRPr="00005C0A">
        <w:rPr>
          <w:b/>
          <w:u w:val="single"/>
        </w:rPr>
        <w:t>health care</w:t>
      </w:r>
      <w:r w:rsidRPr="00005C0A">
        <w:rPr>
          <w:sz w:val="16"/>
        </w:rPr>
        <w:t xml:space="preserv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005C0A">
        <w:rPr>
          <w:b/>
          <w:highlight w:val="green"/>
          <w:u w:val="single"/>
        </w:rPr>
        <w:t xml:space="preserve">The administration can </w:t>
      </w:r>
      <w:r w:rsidRPr="00005C0A">
        <w:rPr>
          <w:b/>
          <w:iCs/>
          <w:highlight w:val="green"/>
          <w:u w:val="single"/>
          <w:bdr w:val="single" w:sz="18" w:space="0" w:color="auto"/>
        </w:rPr>
        <w:t>still fight</w:t>
      </w:r>
      <w:r w:rsidRPr="00005C0A">
        <w:rPr>
          <w:sz w:val="16"/>
        </w:rPr>
        <w:t xml:space="preserve"> controversial voting laws passed in Republican-led states, urge fewer prosecutions of non-violent drug offenders and support the growing American acceptance of gay marriage.</w:t>
      </w:r>
      <w:r w:rsidRPr="00005C0A">
        <w:rPr>
          <w:sz w:val="12"/>
        </w:rPr>
        <w:t>¶</w:t>
      </w:r>
      <w:r w:rsidRPr="00005C0A">
        <w:rPr>
          <w:sz w:val="16"/>
        </w:rPr>
        <w:t xml:space="preserve"> </w:t>
      </w:r>
      <w:proofErr w:type="gramStart"/>
      <w:r w:rsidRPr="00005C0A">
        <w:rPr>
          <w:sz w:val="16"/>
        </w:rPr>
        <w:t>And</w:t>
      </w:r>
      <w:proofErr w:type="gramEnd"/>
      <w:r w:rsidRPr="00005C0A">
        <w:rPr>
          <w:sz w:val="16"/>
        </w:rPr>
        <w:t xml:space="preserve">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w:t>
      </w:r>
      <w:r w:rsidRPr="00005C0A">
        <w:rPr>
          <w:sz w:val="12"/>
        </w:rPr>
        <w:t>¶</w:t>
      </w:r>
      <w:r w:rsidRPr="00005C0A">
        <w:rPr>
          <w:sz w:val="16"/>
        </w:rPr>
        <w:t xml:space="preserve"> That’s </w:t>
      </w:r>
      <w:r w:rsidRPr="00005C0A">
        <w:rPr>
          <w:b/>
          <w:u w:val="single"/>
        </w:rPr>
        <w:t>the key factor here: Republican control of the House</w:t>
      </w:r>
      <w:r w:rsidRPr="00005C0A">
        <w:rPr>
          <w:sz w:val="16"/>
        </w:rPr>
        <w:t xml:space="preserve">. </w:t>
      </w:r>
      <w:r w:rsidRPr="00005C0A">
        <w:rPr>
          <w:b/>
          <w:u w:val="single"/>
        </w:rPr>
        <w:t>Much speculation has centered on Obama losing his “political capital”</w:t>
      </w:r>
      <w:r w:rsidRPr="00005C0A">
        <w:rPr>
          <w:sz w:val="16"/>
        </w:rPr>
        <w:t xml:space="preserve"> or his ability to influence Congress and the public over the last three years. But </w:t>
      </w:r>
      <w:r w:rsidRPr="00005C0A">
        <w:rPr>
          <w:b/>
          <w:u w:val="single"/>
        </w:rPr>
        <w:t>the evidence is fairly clear; Obama has struggled to get legislation through Congress since its membership came to include many more Republicans</w:t>
      </w:r>
      <w:r w:rsidRPr="00005C0A">
        <w:rPr>
          <w:sz w:val="16"/>
        </w:rPr>
        <w:t>, who disagree with him on most issues. If Obama wanted to cut taxes on the wealthy Americans or allow the construction of the Keystone XL Pipeline, both ideas Republicans strongly support, they could easily be passed in Congress.</w:t>
      </w:r>
      <w:r w:rsidRPr="00005C0A">
        <w:rPr>
          <w:sz w:val="12"/>
        </w:rPr>
        <w:t>¶</w:t>
      </w:r>
      <w:r w:rsidRPr="00005C0A">
        <w:rPr>
          <w:sz w:val="16"/>
        </w:rPr>
        <w:t xml:space="preserve"> </w:t>
      </w:r>
      <w:r w:rsidRPr="00005C0A">
        <w:rPr>
          <w:b/>
          <w:iCs/>
          <w:sz w:val="26"/>
          <w:highlight w:val="green"/>
          <w:u w:val="single"/>
          <w:bdr w:val="single" w:sz="18" w:space="0" w:color="auto"/>
        </w:rPr>
        <w:t>A loss by Obama</w:t>
      </w:r>
      <w:r w:rsidRPr="00005C0A">
        <w:rPr>
          <w:sz w:val="16"/>
        </w:rPr>
        <w:t xml:space="preserve"> on Syria </w:t>
      </w:r>
      <w:r w:rsidRPr="00005C0A">
        <w:rPr>
          <w:b/>
          <w:iCs/>
          <w:sz w:val="26"/>
          <w:highlight w:val="green"/>
          <w:u w:val="single"/>
          <w:bdr w:val="single" w:sz="18" w:space="0" w:color="auto"/>
        </w:rPr>
        <w:t>won’t change</w:t>
      </w:r>
      <w:r w:rsidRPr="00005C0A">
        <w:rPr>
          <w:b/>
          <w:iCs/>
          <w:sz w:val="26"/>
          <w:u w:val="single"/>
          <w:bdr w:val="single" w:sz="18" w:space="0" w:color="auto"/>
        </w:rPr>
        <w:t xml:space="preserve"> the </w:t>
      </w:r>
      <w:r w:rsidRPr="00005C0A">
        <w:rPr>
          <w:b/>
          <w:iCs/>
          <w:sz w:val="26"/>
          <w:highlight w:val="green"/>
          <w:u w:val="single"/>
          <w:bdr w:val="single" w:sz="18" w:space="0" w:color="auto"/>
        </w:rPr>
        <w:t>views of Republicans, who were already against</w:t>
      </w:r>
      <w:r w:rsidRPr="00005C0A">
        <w:rPr>
          <w:b/>
          <w:iCs/>
          <w:sz w:val="26"/>
          <w:u w:val="single"/>
          <w:bdr w:val="single" w:sz="18" w:space="0" w:color="auto"/>
        </w:rPr>
        <w:t xml:space="preserve"> most of what </w:t>
      </w:r>
      <w:r w:rsidRPr="00005C0A">
        <w:rPr>
          <w:b/>
          <w:iCs/>
          <w:sz w:val="26"/>
          <w:highlight w:val="green"/>
          <w:u w:val="single"/>
          <w:bdr w:val="single" w:sz="18" w:space="0" w:color="auto"/>
        </w:rPr>
        <w:t>Obama</w:t>
      </w:r>
      <w:r w:rsidRPr="00005C0A">
        <w:rPr>
          <w:b/>
          <w:iCs/>
          <w:sz w:val="26"/>
          <w:u w:val="single"/>
          <w:bdr w:val="single" w:sz="18" w:space="0" w:color="auto"/>
        </w:rPr>
        <w:t xml:space="preserve"> proposed, </w:t>
      </w:r>
      <w:r w:rsidRPr="00005C0A">
        <w:rPr>
          <w:b/>
          <w:iCs/>
          <w:sz w:val="26"/>
          <w:highlight w:val="green"/>
          <w:u w:val="single"/>
          <w:bdr w:val="single" w:sz="18" w:space="0" w:color="auto"/>
        </w:rPr>
        <w:t>or congressional Democrats, who won’t</w:t>
      </w:r>
      <w:r w:rsidRPr="00005C0A">
        <w:rPr>
          <w:b/>
          <w:iCs/>
          <w:sz w:val="26"/>
          <w:u w:val="single"/>
          <w:bdr w:val="single" w:sz="18" w:space="0" w:color="auto"/>
        </w:rPr>
        <w:t xml:space="preserve"> suddenly </w:t>
      </w:r>
      <w:r w:rsidRPr="00005C0A">
        <w:rPr>
          <w:b/>
          <w:iCs/>
          <w:sz w:val="26"/>
          <w:highlight w:val="green"/>
          <w:u w:val="single"/>
          <w:bdr w:val="single" w:sz="18" w:space="0" w:color="auto"/>
        </w:rPr>
        <w:t>stop supporting</w:t>
      </w:r>
      <w:r w:rsidRPr="00005C0A">
        <w:rPr>
          <w:sz w:val="16"/>
        </w:rPr>
        <w:t xml:space="preserve"> Obamacare or </w:t>
      </w:r>
      <w:r w:rsidRPr="00005C0A">
        <w:rPr>
          <w:b/>
          <w:iCs/>
          <w:sz w:val="26"/>
          <w:u w:val="single"/>
          <w:bdr w:val="single" w:sz="18" w:space="0" w:color="auto"/>
        </w:rPr>
        <w:t xml:space="preserve">other </w:t>
      </w:r>
      <w:r w:rsidRPr="00005C0A">
        <w:rPr>
          <w:b/>
          <w:iCs/>
          <w:sz w:val="26"/>
          <w:highlight w:val="green"/>
          <w:u w:val="single"/>
          <w:bdr w:val="single" w:sz="18" w:space="0" w:color="auto"/>
        </w:rPr>
        <w:t>presidential initiatives</w:t>
      </w:r>
      <w:r w:rsidRPr="00005C0A">
        <w:rPr>
          <w:sz w:val="16"/>
        </w:rPr>
        <w:t>.</w:t>
      </w:r>
      <w:r w:rsidRPr="00005C0A">
        <w:rPr>
          <w:sz w:val="12"/>
        </w:rPr>
        <w:t>¶</w:t>
      </w:r>
      <w:r w:rsidRPr="00005C0A">
        <w:rPr>
          <w:sz w:val="16"/>
        </w:rPr>
        <w:t xml:space="preserve"> </w:t>
      </w:r>
      <w:r w:rsidRPr="00005C0A">
        <w:rPr>
          <w:b/>
          <w:u w:val="single"/>
        </w:rPr>
        <w:t>If the president is barred</w:t>
      </w:r>
      <w:r w:rsidRPr="00005C0A">
        <w:rPr>
          <w:sz w:val="16"/>
        </w:rPr>
        <w:t xml:space="preserve"> from attacking Syria by Congress, </w:t>
      </w:r>
      <w:r w:rsidRPr="00005C0A">
        <w:rPr>
          <w:b/>
          <w:u w:val="single"/>
        </w:rPr>
        <w:t xml:space="preserve">that will not be the last real day of </w:t>
      </w:r>
      <w:r w:rsidRPr="00005C0A">
        <w:rPr>
          <w:b/>
          <w:u w:val="single"/>
        </w:rPr>
        <w:lastRenderedPageBreak/>
        <w:t>his presidency.</w:t>
      </w:r>
      <w:r w:rsidRPr="00005C0A">
        <w:rPr>
          <w:sz w:val="16"/>
        </w:rPr>
        <w:t xml:space="preserve"> The next day will not be the first day of the 2016 campaign, which has long been underway anyway. President George W. </w:t>
      </w:r>
      <w:r w:rsidRPr="00005C0A">
        <w:rPr>
          <w:b/>
          <w:u w:val="single"/>
        </w:rPr>
        <w:t>Bush’s poll numbers dropped</w:t>
      </w:r>
      <w:r w:rsidRPr="00005C0A">
        <w:rPr>
          <w:sz w:val="16"/>
        </w:rPr>
        <w:t xml:space="preserve"> quickly </w:t>
      </w:r>
      <w:r w:rsidRPr="00005C0A">
        <w:rPr>
          <w:b/>
          <w:u w:val="single"/>
        </w:rPr>
        <w:t>after</w:t>
      </w:r>
      <w:r w:rsidRPr="00005C0A">
        <w:rPr>
          <w:sz w:val="16"/>
        </w:rPr>
        <w:t xml:space="preserve"> his </w:t>
      </w:r>
      <w:r w:rsidRPr="00005C0A">
        <w:rPr>
          <w:b/>
          <w:u w:val="single"/>
        </w:rPr>
        <w:t>mishandling</w:t>
      </w:r>
      <w:r w:rsidRPr="00005C0A">
        <w:rPr>
          <w:sz w:val="16"/>
        </w:rPr>
        <w:t xml:space="preserve"> of the aftermath of Hurricane </w:t>
      </w:r>
      <w:r w:rsidRPr="00005C0A">
        <w:rPr>
          <w:b/>
          <w:u w:val="single"/>
        </w:rPr>
        <w:t>Katrina</w:t>
      </w:r>
      <w:r w:rsidRPr="00005C0A">
        <w:rPr>
          <w:sz w:val="16"/>
        </w:rPr>
        <w:t xml:space="preserve">, and </w:t>
      </w:r>
      <w:r w:rsidRPr="00005C0A">
        <w:rPr>
          <w:b/>
          <w:u w:val="single"/>
        </w:rPr>
        <w:t xml:space="preserve">it was considered the end of presidency. But he </w:t>
      </w:r>
      <w:r w:rsidRPr="00005C0A">
        <w:rPr>
          <w:b/>
          <w:iCs/>
          <w:u w:val="single"/>
          <w:bdr w:val="single" w:sz="18" w:space="0" w:color="auto"/>
        </w:rPr>
        <w:t>still managed</w:t>
      </w:r>
      <w:r w:rsidRPr="00005C0A">
        <w:rPr>
          <w:b/>
          <w:u w:val="single"/>
        </w:rPr>
        <w:t xml:space="preserve"> to implement</w:t>
      </w:r>
      <w:r w:rsidRPr="00005C0A">
        <w:rPr>
          <w:sz w:val="16"/>
        </w:rPr>
        <w:t xml:space="preserve"> a whole </w:t>
      </w:r>
      <w:r w:rsidRPr="00005C0A">
        <w:rPr>
          <w:b/>
          <w:u w:val="single"/>
        </w:rPr>
        <w:t>new strategy in Iraq and</w:t>
      </w:r>
      <w:r w:rsidRPr="00005C0A">
        <w:rPr>
          <w:sz w:val="16"/>
        </w:rPr>
        <w:t xml:space="preserve"> </w:t>
      </w:r>
      <w:r w:rsidRPr="00005C0A">
        <w:rPr>
          <w:b/>
          <w:u w:val="single"/>
        </w:rPr>
        <w:t>loan billions</w:t>
      </w:r>
      <w:r w:rsidRPr="00005C0A">
        <w:rPr>
          <w:sz w:val="16"/>
        </w:rPr>
        <w:t xml:space="preserve"> of taxpayer dollars </w:t>
      </w:r>
      <w:r w:rsidRPr="00005C0A">
        <w:rPr>
          <w:b/>
          <w:u w:val="single"/>
        </w:rPr>
        <w:t>to American banks and auto companies</w:t>
      </w:r>
      <w:r w:rsidRPr="00005C0A">
        <w:rPr>
          <w:sz w:val="16"/>
        </w:rPr>
        <w:t xml:space="preserve"> in his last two years in office — </w:t>
      </w:r>
      <w:r w:rsidRPr="00005C0A">
        <w:rPr>
          <w:b/>
          <w:u w:val="single"/>
        </w:rPr>
        <w:t>hardly</w:t>
      </w:r>
      <w:r w:rsidRPr="00005C0A">
        <w:rPr>
          <w:sz w:val="16"/>
        </w:rPr>
        <w:t xml:space="preserve"> the stuff of </w:t>
      </w:r>
      <w:r w:rsidRPr="00005C0A">
        <w:rPr>
          <w:b/>
          <w:u w:val="single"/>
        </w:rPr>
        <w:t>a man who was powerless</w:t>
      </w:r>
      <w:r w:rsidRPr="00005C0A">
        <w:rPr>
          <w:sz w:val="16"/>
        </w:rPr>
        <w:t>.</w:t>
      </w:r>
      <w:r w:rsidRPr="00005C0A">
        <w:rPr>
          <w:sz w:val="12"/>
        </w:rPr>
        <w:t>¶</w:t>
      </w:r>
      <w:r w:rsidRPr="00005C0A">
        <w:rPr>
          <w:sz w:val="16"/>
        </w:rPr>
        <w:t xml:space="preserve"> </w:t>
      </w:r>
      <w:r w:rsidRPr="00005C0A">
        <w:rPr>
          <w:b/>
          <w:iCs/>
          <w:highlight w:val="green"/>
          <w:u w:val="single"/>
          <w:bdr w:val="single" w:sz="18" w:space="0" w:color="auto"/>
        </w:rPr>
        <w:t>No matter what</w:t>
      </w:r>
      <w:r w:rsidRPr="00005C0A">
        <w:rPr>
          <w:b/>
          <w:highlight w:val="green"/>
          <w:u w:val="single"/>
        </w:rPr>
        <w:t xml:space="preserve"> happens</w:t>
      </w:r>
      <w:r w:rsidRPr="00005C0A">
        <w:rPr>
          <w:sz w:val="16"/>
        </w:rPr>
        <w:t xml:space="preserve"> in Syria, Barack </w:t>
      </w:r>
      <w:r w:rsidRPr="00005C0A">
        <w:rPr>
          <w:b/>
          <w:highlight w:val="green"/>
          <w:u w:val="single"/>
        </w:rPr>
        <w:t>Obama will still have</w:t>
      </w:r>
      <w:r w:rsidRPr="00005C0A">
        <w:rPr>
          <w:sz w:val="16"/>
        </w:rPr>
        <w:t xml:space="preserve"> more than 1200 days to make </w:t>
      </w:r>
      <w:r w:rsidRPr="00005C0A">
        <w:rPr>
          <w:b/>
          <w:highlight w:val="green"/>
          <w:u w:val="single"/>
        </w:rPr>
        <w:t>an impact</w:t>
      </w:r>
      <w:r w:rsidRPr="00005C0A">
        <w:rPr>
          <w:sz w:val="16"/>
          <w:highlight w:val="green"/>
        </w:rPr>
        <w:t xml:space="preserve"> </w:t>
      </w:r>
      <w:r w:rsidRPr="00005C0A">
        <w:rPr>
          <w:sz w:val="16"/>
        </w:rPr>
        <w:t>on American public policy and culture.</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Not intrinsic – do the plan and pass immigration reform </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Turn: sunk cost – plan frees up capital </w:t>
      </w:r>
    </w:p>
    <w:p w:rsidR="005325D9" w:rsidRPr="00005C0A" w:rsidRDefault="005325D9" w:rsidP="005325D9">
      <w:pPr>
        <w:ind w:left="720"/>
      </w:pPr>
      <w:r w:rsidRPr="00005C0A">
        <w:t>---Executive authorities cost the President political capital during agenda fights – the plan grants Obama freedom from the power trap</w:t>
      </w:r>
    </w:p>
    <w:p w:rsidR="005325D9" w:rsidRPr="00005C0A" w:rsidRDefault="005325D9" w:rsidP="005325D9">
      <w:pPr>
        <w:rPr>
          <w:rFonts w:asciiTheme="minorHAnsi" w:hAnsiTheme="minorHAnsi"/>
        </w:rPr>
      </w:pPr>
      <w:r w:rsidRPr="00005C0A">
        <w:rPr>
          <w:rFonts w:asciiTheme="minorHAnsi" w:hAnsiTheme="minorHAnsi"/>
        </w:rPr>
        <w:t xml:space="preserve">Todd </w:t>
      </w:r>
      <w:r w:rsidRPr="00005C0A">
        <w:rPr>
          <w:rFonts w:asciiTheme="minorHAnsi" w:hAnsiTheme="minorHAnsi"/>
          <w:b/>
          <w:bCs/>
          <w:sz w:val="26"/>
        </w:rPr>
        <w:t>Eberly</w:t>
      </w:r>
      <w:r w:rsidRPr="00005C0A">
        <w:rPr>
          <w:rFonts w:asciiTheme="minorHAnsi" w:hAnsiTheme="minorHAnsi"/>
        </w:rPr>
        <w:t xml:space="preserve">, coordinator of Public Policy Studies and assistant professor in the Department of Political Science at St. Mary's College of Maryland, January 21, </w:t>
      </w:r>
      <w:r w:rsidRPr="00005C0A">
        <w:rPr>
          <w:rFonts w:asciiTheme="minorHAnsi" w:hAnsiTheme="minorHAnsi"/>
          <w:b/>
          <w:bCs/>
          <w:sz w:val="26"/>
        </w:rPr>
        <w:t>2013</w:t>
      </w:r>
      <w:r w:rsidRPr="00005C0A">
        <w:rPr>
          <w:rFonts w:asciiTheme="minorHAnsi" w:hAnsiTheme="minorHAnsi"/>
        </w:rPr>
        <w:t xml:space="preserve">. “The presidential power trap,” </w:t>
      </w:r>
      <w:hyperlink r:id="rId19" w:history="1">
        <w:r w:rsidRPr="00005C0A">
          <w:rPr>
            <w:rFonts w:asciiTheme="minorHAnsi" w:hAnsiTheme="minorHAnsi"/>
          </w:rPr>
          <w:t>http://articles.baltimoresun.com/2013-01-21/news/bs-ed-political-capital-20130121_1_political-system-george-hw-bush-party-support</w:t>
        </w:r>
      </w:hyperlink>
    </w:p>
    <w:p w:rsidR="005325D9" w:rsidRPr="00005C0A" w:rsidRDefault="005325D9" w:rsidP="005325D9">
      <w:pPr>
        <w:rPr>
          <w:rFonts w:asciiTheme="minorHAnsi" w:hAnsiTheme="minorHAnsi"/>
        </w:rPr>
      </w:pPr>
    </w:p>
    <w:p w:rsidR="005325D9" w:rsidRPr="00005C0A" w:rsidRDefault="005325D9" w:rsidP="005325D9">
      <w:pPr>
        <w:rPr>
          <w:rFonts w:asciiTheme="minorHAnsi" w:hAnsiTheme="minorHAnsi"/>
          <w:sz w:val="16"/>
        </w:rPr>
      </w:pPr>
      <w:r w:rsidRPr="00005C0A">
        <w:rPr>
          <w:rFonts w:asciiTheme="minorHAnsi" w:hAnsiTheme="minorHAnsi"/>
          <w:b/>
          <w:bCs/>
          <w:highlight w:val="green"/>
          <w:u w:val="single"/>
        </w:rPr>
        <w:t>Faced with obstacles</w:t>
      </w:r>
      <w:r w:rsidRPr="00005C0A">
        <w:rPr>
          <w:rFonts w:asciiTheme="minorHAnsi" w:hAnsiTheme="minorHAnsi"/>
          <w:b/>
          <w:bCs/>
          <w:u w:val="single"/>
        </w:rPr>
        <w:t xml:space="preserve"> to successful leadership, recent </w:t>
      </w:r>
      <w:r w:rsidRPr="00005C0A">
        <w:rPr>
          <w:rFonts w:asciiTheme="minorHAnsi" w:hAnsiTheme="minorHAnsi"/>
          <w:b/>
          <w:bCs/>
          <w:highlight w:val="green"/>
          <w:u w:val="single"/>
        </w:rPr>
        <w:t>presidents</w:t>
      </w:r>
      <w:r w:rsidRPr="00005C0A">
        <w:rPr>
          <w:rFonts w:asciiTheme="minorHAnsi" w:hAnsiTheme="minorHAnsi"/>
          <w:b/>
          <w:bCs/>
          <w:u w:val="single"/>
        </w:rPr>
        <w:t xml:space="preserve"> have come to </w:t>
      </w:r>
      <w:r w:rsidRPr="00005C0A">
        <w:rPr>
          <w:rFonts w:asciiTheme="minorHAnsi" w:hAnsiTheme="minorHAnsi"/>
          <w:b/>
          <w:bCs/>
          <w:highlight w:val="green"/>
          <w:u w:val="single"/>
        </w:rPr>
        <w:t xml:space="preserve">rely </w:t>
      </w:r>
      <w:r w:rsidRPr="00005C0A">
        <w:rPr>
          <w:rFonts w:asciiTheme="minorHAnsi" w:hAnsiTheme="minorHAnsi"/>
          <w:b/>
          <w:bCs/>
          <w:u w:val="single"/>
        </w:rPr>
        <w:t xml:space="preserve">more </w:t>
      </w:r>
      <w:r w:rsidRPr="00005C0A">
        <w:rPr>
          <w:rFonts w:asciiTheme="minorHAnsi" w:hAnsiTheme="minorHAnsi"/>
          <w:b/>
          <w:bCs/>
          <w:highlight w:val="green"/>
          <w:u w:val="single"/>
        </w:rPr>
        <w:t xml:space="preserve">on </w:t>
      </w:r>
      <w:r w:rsidRPr="00005C0A">
        <w:rPr>
          <w:rFonts w:asciiTheme="minorHAnsi" w:hAnsiTheme="minorHAnsi"/>
          <w:b/>
          <w:iCs/>
          <w:u w:val="single"/>
          <w:bdr w:val="single" w:sz="18" w:space="0" w:color="auto"/>
        </w:rPr>
        <w:t xml:space="preserve">their </w:t>
      </w:r>
      <w:r w:rsidRPr="00005C0A">
        <w:rPr>
          <w:rFonts w:asciiTheme="minorHAnsi" w:hAnsiTheme="minorHAnsi"/>
          <w:b/>
          <w:iCs/>
          <w:highlight w:val="green"/>
          <w:u w:val="single"/>
          <w:bdr w:val="single" w:sz="18" w:space="0" w:color="auto"/>
        </w:rPr>
        <w:t>formal powers</w:t>
      </w:r>
      <w:r w:rsidRPr="00005C0A">
        <w:rPr>
          <w:rFonts w:asciiTheme="minorHAnsi" w:hAnsiTheme="minorHAnsi"/>
          <w:sz w:val="16"/>
        </w:rPr>
        <w:t xml:space="preserve">. The number of important executive orders has increased significantly since the 1960s, as have the issuance of presidential signing statements. Both are used by presidents </w:t>
      </w:r>
      <w:r w:rsidRPr="00005C0A">
        <w:rPr>
          <w:rFonts w:asciiTheme="minorHAnsi" w:hAnsiTheme="minorHAnsi"/>
          <w:b/>
          <w:bCs/>
          <w:u w:val="single"/>
        </w:rPr>
        <w:t>in an attempt to shape and direct policy on their terms</w:t>
      </w:r>
      <w:r w:rsidRPr="00005C0A">
        <w:rPr>
          <w:rFonts w:asciiTheme="minorHAnsi" w:hAnsiTheme="minorHAnsi"/>
          <w:sz w:val="16"/>
        </w:rPr>
        <w:t xml:space="preserve">. Presidents have had to rely more on recess appointments as well, appointing individuals to important positions during a congressional recess (even a weekend recess) to avoid delays and obstruction often encountered in the Senate. </w:t>
      </w:r>
      <w:r w:rsidRPr="00005C0A">
        <w:rPr>
          <w:rFonts w:asciiTheme="minorHAnsi" w:hAnsiTheme="minorHAnsi"/>
          <w:b/>
          <w:bCs/>
          <w:u w:val="single"/>
        </w:rPr>
        <w:t xml:space="preserve">Such </w:t>
      </w:r>
      <w:proofErr w:type="gramStart"/>
      <w:r w:rsidRPr="00005C0A">
        <w:rPr>
          <w:rFonts w:asciiTheme="minorHAnsi" w:hAnsiTheme="minorHAnsi"/>
          <w:b/>
          <w:bCs/>
          <w:u w:val="single"/>
        </w:rPr>
        <w:t>power</w:t>
      </w:r>
      <w:proofErr w:type="gramEnd"/>
      <w:r w:rsidRPr="00005C0A">
        <w:rPr>
          <w:rFonts w:asciiTheme="minorHAnsi" w:hAnsiTheme="minorHAnsi"/>
          <w:b/>
          <w:bCs/>
          <w:u w:val="single"/>
        </w:rPr>
        <w:t xml:space="preserve"> assertions typically elicit close media scrutiny and often further erode political capital</w:t>
      </w:r>
      <w:r w:rsidRPr="00005C0A">
        <w:rPr>
          <w:rFonts w:asciiTheme="minorHAnsi" w:hAnsiTheme="minorHAnsi"/>
          <w:sz w:val="16"/>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 </w:t>
      </w:r>
      <w:r w:rsidRPr="00005C0A">
        <w:rPr>
          <w:rFonts w:asciiTheme="minorHAnsi" w:hAnsiTheme="minorHAnsi"/>
          <w:b/>
          <w:bCs/>
          <w:u w:val="single"/>
        </w:rPr>
        <w:t>By mid-2011</w:t>
      </w:r>
      <w:r w:rsidRPr="00005C0A">
        <w:rPr>
          <w:rFonts w:asciiTheme="minorHAnsi" w:hAnsiTheme="minorHAnsi"/>
          <w:sz w:val="16"/>
        </w:rPr>
        <w:t xml:space="preserve">, Mr. Obama's job approval had slipped well below its initial levels, and Congress was proving increasingly intransigent. </w:t>
      </w:r>
      <w:r w:rsidRPr="00005C0A">
        <w:rPr>
          <w:rFonts w:asciiTheme="minorHAnsi" w:hAnsiTheme="minorHAnsi"/>
          <w:b/>
          <w:bCs/>
          <w:highlight w:val="green"/>
          <w:u w:val="single"/>
        </w:rPr>
        <w:t>In the face of</w:t>
      </w:r>
      <w:r w:rsidRPr="00005C0A">
        <w:rPr>
          <w:rFonts w:asciiTheme="minorHAnsi" w:hAnsiTheme="minorHAnsi"/>
          <w:sz w:val="16"/>
        </w:rPr>
        <w:t xml:space="preserve"> declining public support and rising </w:t>
      </w:r>
      <w:r w:rsidRPr="00005C0A">
        <w:rPr>
          <w:rFonts w:asciiTheme="minorHAnsi" w:hAnsiTheme="minorHAnsi"/>
          <w:b/>
          <w:iCs/>
          <w:highlight w:val="green"/>
          <w:u w:val="single"/>
          <w:bdr w:val="single" w:sz="18" w:space="0" w:color="auto"/>
        </w:rPr>
        <w:t>congressional opposition</w:t>
      </w:r>
      <w:r w:rsidRPr="00005C0A">
        <w:rPr>
          <w:rFonts w:asciiTheme="minorHAnsi" w:hAnsiTheme="minorHAnsi"/>
          <w:b/>
          <w:bCs/>
          <w:u w:val="single"/>
        </w:rPr>
        <w:t xml:space="preserve">, Mr. </w:t>
      </w:r>
      <w:r w:rsidRPr="00005C0A">
        <w:rPr>
          <w:rFonts w:asciiTheme="minorHAnsi" w:hAnsiTheme="minorHAnsi"/>
          <w:b/>
          <w:bCs/>
          <w:highlight w:val="green"/>
          <w:u w:val="single"/>
        </w:rPr>
        <w:t>Obama</w:t>
      </w:r>
      <w:r w:rsidRPr="00005C0A">
        <w:rPr>
          <w:rFonts w:asciiTheme="minorHAnsi" w:hAnsiTheme="minorHAnsi"/>
          <w:b/>
          <w:bCs/>
          <w:u w:val="single"/>
        </w:rPr>
        <w:t xml:space="preserve">, like his predecessors, </w:t>
      </w:r>
      <w:r w:rsidRPr="00005C0A">
        <w:rPr>
          <w:rFonts w:asciiTheme="minorHAnsi" w:hAnsiTheme="minorHAnsi"/>
          <w:b/>
          <w:bCs/>
          <w:highlight w:val="green"/>
          <w:u w:val="single"/>
        </w:rPr>
        <w:t>looked to</w:t>
      </w:r>
      <w:r w:rsidRPr="00005C0A">
        <w:rPr>
          <w:rFonts w:asciiTheme="minorHAnsi" w:hAnsiTheme="minorHAnsi"/>
          <w:b/>
          <w:bCs/>
          <w:u w:val="single"/>
        </w:rPr>
        <w:t xml:space="preserve"> the energetic use of </w:t>
      </w:r>
      <w:r w:rsidRPr="00005C0A">
        <w:rPr>
          <w:rFonts w:asciiTheme="minorHAnsi" w:hAnsiTheme="minorHAnsi"/>
          <w:b/>
          <w:iCs/>
          <w:highlight w:val="green"/>
          <w:u w:val="single"/>
          <w:bdr w:val="single" w:sz="18" w:space="0" w:color="auto"/>
        </w:rPr>
        <w:t>executive power</w:t>
      </w:r>
      <w:r w:rsidRPr="00005C0A">
        <w:rPr>
          <w:rFonts w:asciiTheme="minorHAnsi" w:hAnsiTheme="minorHAnsi"/>
          <w:b/>
          <w:bCs/>
          <w:u w:val="single"/>
        </w:rPr>
        <w:t xml:space="preserve">. In 2012, the president relied on </w:t>
      </w:r>
      <w:r w:rsidRPr="00005C0A">
        <w:rPr>
          <w:rFonts w:asciiTheme="minorHAnsi" w:hAnsiTheme="minorHAnsi"/>
          <w:b/>
          <w:iCs/>
          <w:u w:val="single"/>
          <w:bdr w:val="single" w:sz="18" w:space="0" w:color="auto"/>
        </w:rPr>
        <w:t xml:space="preserve">executive </w:t>
      </w:r>
      <w:r w:rsidRPr="00005C0A">
        <w:rPr>
          <w:rFonts w:asciiTheme="minorHAnsi" w:hAnsiTheme="minorHAnsi"/>
          <w:b/>
          <w:iCs/>
          <w:highlight w:val="green"/>
          <w:u w:val="single"/>
          <w:bdr w:val="single" w:sz="18" w:space="0" w:color="auto"/>
        </w:rPr>
        <w:t>discretion and legal ambiguity</w:t>
      </w:r>
      <w:r w:rsidRPr="00005C0A">
        <w:rPr>
          <w:rFonts w:asciiTheme="minorHAnsi" w:hAnsiTheme="minorHAnsi"/>
          <w:sz w:val="16"/>
        </w:rPr>
        <w:t xml:space="preserve">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005C0A">
        <w:rPr>
          <w:rFonts w:asciiTheme="minorHAnsi" w:hAnsiTheme="minorHAnsi"/>
          <w:sz w:val="16"/>
        </w:rPr>
        <w:t>Behind</w:t>
      </w:r>
      <w:proofErr w:type="gramEnd"/>
      <w:r w:rsidRPr="00005C0A">
        <w:rPr>
          <w:rFonts w:asciiTheme="minorHAnsi" w:hAnsiTheme="minorHAnsi"/>
          <w:sz w:val="16"/>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 Many looked to the 2012 election as a means to break present trends. But Barack Obama's narrow re-election victory, coupled with the re-election of a somewhat-diminished Republican majority House and Democratic majority Senate, hardly signals a grand resurgence of his political capital. The president's recent issuance of multiple executive orders to deal with the issue of gun violence is further evidence of his power trap. </w:t>
      </w:r>
      <w:r w:rsidRPr="00005C0A">
        <w:rPr>
          <w:rFonts w:asciiTheme="minorHAnsi" w:hAnsiTheme="minorHAnsi"/>
          <w:b/>
          <w:bCs/>
          <w:highlight w:val="green"/>
          <w:u w:val="single"/>
        </w:rPr>
        <w:t>Faced with</w:t>
      </w:r>
      <w:r w:rsidRPr="00005C0A">
        <w:rPr>
          <w:rFonts w:asciiTheme="minorHAnsi" w:hAnsiTheme="minorHAnsi"/>
          <w:b/>
          <w:bCs/>
          <w:u w:val="single"/>
        </w:rPr>
        <w:t xml:space="preserve"> the likelihood of </w:t>
      </w:r>
      <w:r w:rsidRPr="00005C0A">
        <w:rPr>
          <w:b/>
          <w:iCs/>
          <w:highlight w:val="green"/>
          <w:u w:val="single"/>
          <w:bdr w:val="single" w:sz="18" w:space="0" w:color="auto"/>
        </w:rPr>
        <w:t>legislative defeat</w:t>
      </w:r>
      <w:r w:rsidRPr="00005C0A">
        <w:rPr>
          <w:rFonts w:asciiTheme="minorHAnsi" w:hAnsiTheme="minorHAnsi"/>
          <w:b/>
          <w:bCs/>
          <w:highlight w:val="green"/>
          <w:u w:val="single"/>
        </w:rPr>
        <w:t xml:space="preserve"> </w:t>
      </w:r>
      <w:r w:rsidRPr="00005C0A">
        <w:rPr>
          <w:rFonts w:asciiTheme="minorHAnsi" w:hAnsiTheme="minorHAnsi"/>
          <w:b/>
          <w:bCs/>
          <w:u w:val="single"/>
        </w:rPr>
        <w:t xml:space="preserve">in Congress, the president must rely on claims of unilateral power. But </w:t>
      </w:r>
      <w:r w:rsidRPr="00005C0A">
        <w:rPr>
          <w:rFonts w:asciiTheme="minorHAnsi" w:hAnsiTheme="minorHAnsi"/>
          <w:b/>
          <w:bCs/>
          <w:highlight w:val="green"/>
          <w:u w:val="single"/>
        </w:rPr>
        <w:t>such claims</w:t>
      </w:r>
      <w:r w:rsidRPr="00005C0A">
        <w:rPr>
          <w:rFonts w:asciiTheme="minorHAnsi" w:hAnsiTheme="minorHAnsi"/>
          <w:b/>
          <w:bCs/>
          <w:u w:val="single"/>
        </w:rPr>
        <w:t xml:space="preserve"> are not without limit or cost and will likely </w:t>
      </w:r>
      <w:r w:rsidRPr="00005C0A">
        <w:rPr>
          <w:rFonts w:asciiTheme="minorHAnsi" w:hAnsiTheme="minorHAnsi"/>
          <w:b/>
          <w:iCs/>
          <w:u w:val="single"/>
          <w:bdr w:val="single" w:sz="18" w:space="0" w:color="auto"/>
        </w:rPr>
        <w:t xml:space="preserve">further </w:t>
      </w:r>
      <w:r w:rsidRPr="00005C0A">
        <w:rPr>
          <w:rFonts w:asciiTheme="minorHAnsi" w:hAnsiTheme="minorHAnsi"/>
          <w:b/>
          <w:iCs/>
          <w:highlight w:val="green"/>
          <w:u w:val="single"/>
          <w:bdr w:val="single" w:sz="18" w:space="0" w:color="auto"/>
        </w:rPr>
        <w:t xml:space="preserve">erode </w:t>
      </w:r>
      <w:r w:rsidRPr="00005C0A">
        <w:rPr>
          <w:rFonts w:asciiTheme="minorHAnsi" w:hAnsiTheme="minorHAnsi"/>
          <w:b/>
          <w:iCs/>
          <w:u w:val="single"/>
          <w:bdr w:val="single" w:sz="18" w:space="0" w:color="auto"/>
        </w:rPr>
        <w:t xml:space="preserve">his </w:t>
      </w:r>
      <w:r w:rsidRPr="00005C0A">
        <w:rPr>
          <w:rFonts w:asciiTheme="minorHAnsi" w:hAnsiTheme="minorHAnsi"/>
          <w:b/>
          <w:iCs/>
          <w:highlight w:val="green"/>
          <w:u w:val="single"/>
          <w:bdr w:val="single" w:sz="18" w:space="0" w:color="auto"/>
        </w:rPr>
        <w:t>p</w:t>
      </w:r>
      <w:r w:rsidRPr="00005C0A">
        <w:rPr>
          <w:rFonts w:asciiTheme="minorHAnsi" w:hAnsiTheme="minorHAnsi"/>
          <w:b/>
          <w:iCs/>
          <w:u w:val="single"/>
          <w:bdr w:val="single" w:sz="18" w:space="0" w:color="auto"/>
        </w:rPr>
        <w:t xml:space="preserve">olitical </w:t>
      </w:r>
      <w:r w:rsidRPr="00005C0A">
        <w:rPr>
          <w:rFonts w:asciiTheme="minorHAnsi" w:hAnsiTheme="minorHAnsi"/>
          <w:b/>
          <w:iCs/>
          <w:highlight w:val="green"/>
          <w:u w:val="single"/>
          <w:bdr w:val="single" w:sz="18" w:space="0" w:color="auto"/>
        </w:rPr>
        <w:t>c</w:t>
      </w:r>
      <w:r w:rsidRPr="00005C0A">
        <w:rPr>
          <w:rFonts w:asciiTheme="minorHAnsi" w:hAnsiTheme="minorHAnsi"/>
          <w:b/>
          <w:iCs/>
          <w:u w:val="single"/>
          <w:bdr w:val="single" w:sz="18" w:space="0" w:color="auto"/>
        </w:rPr>
        <w:t>apital</w:t>
      </w:r>
      <w:r w:rsidRPr="00005C0A">
        <w:rPr>
          <w:rFonts w:asciiTheme="minorHAnsi" w:hAnsiTheme="minorHAnsi"/>
          <w:sz w:val="16"/>
        </w:rPr>
        <w:t xml:space="preserve">. Only by solving the problem of political capital is a president likely to avoid a power trap. Presidents in recent years have been unable to prevent their political capital from eroding.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 </w:t>
      </w:r>
      <w:r w:rsidRPr="00005C0A">
        <w:rPr>
          <w:rFonts w:asciiTheme="minorHAnsi" w:hAnsiTheme="minorHAnsi"/>
          <w:b/>
          <w:bCs/>
          <w:u w:val="single"/>
        </w:rPr>
        <w:t>short-term legislative strategies may win policy success for a president but do not serve as an antidote to declining political capital</w:t>
      </w:r>
      <w:r w:rsidRPr="00005C0A">
        <w:rPr>
          <w:rFonts w:asciiTheme="minorHAnsi" w:hAnsiTheme="minorHAnsi"/>
          <w:sz w:val="16"/>
        </w:rPr>
        <w:t xml:space="preserve"> over time, as the difficult final years of both the Bill Clinton and George W. Bush presidencies demonstrate. None of Barack Obama's recent </w:t>
      </w:r>
      <w:r w:rsidRPr="00005C0A">
        <w:rPr>
          <w:rFonts w:asciiTheme="minorHAnsi" w:hAnsiTheme="minorHAnsi"/>
          <w:sz w:val="16"/>
        </w:rPr>
        <w:lastRenderedPageBreak/>
        <w:t xml:space="preserve">predecessors solved the political capital problem or avoided </w:t>
      </w:r>
      <w:r w:rsidRPr="00005C0A">
        <w:rPr>
          <w:rFonts w:asciiTheme="minorHAnsi" w:hAnsiTheme="minorHAnsi"/>
          <w:b/>
          <w:iCs/>
          <w:highlight w:val="green"/>
          <w:u w:val="single"/>
          <w:bdr w:val="single" w:sz="18" w:space="0" w:color="auto"/>
        </w:rPr>
        <w:t>the power trap</w:t>
      </w:r>
      <w:r w:rsidRPr="00005C0A">
        <w:rPr>
          <w:rFonts w:asciiTheme="minorHAnsi" w:hAnsiTheme="minorHAnsi"/>
          <w:sz w:val="16"/>
        </w:rPr>
        <w:t xml:space="preserve">. It </w:t>
      </w:r>
      <w:r w:rsidRPr="00005C0A">
        <w:rPr>
          <w:rFonts w:asciiTheme="minorHAnsi" w:hAnsiTheme="minorHAnsi"/>
          <w:b/>
          <w:bCs/>
          <w:highlight w:val="green"/>
          <w:u w:val="single"/>
        </w:rPr>
        <w:t>is the central political challenge confronted by modern presidents</w:t>
      </w:r>
      <w:r w:rsidRPr="00005C0A">
        <w:rPr>
          <w:rFonts w:asciiTheme="minorHAnsi" w:hAnsiTheme="minorHAnsi"/>
          <w:sz w:val="16"/>
        </w:rPr>
        <w:t xml:space="preserve"> and one that will likely weigh heavily on the current president's mind today as he takes his second oath of office.</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Fiat solves the link — it’s instant — no political effect – most logical because congress is the agent of the resolution this year </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---Plan splits the GOP</w:t>
      </w:r>
    </w:p>
    <w:p w:rsidR="005325D9" w:rsidRPr="00005C0A" w:rsidRDefault="005325D9" w:rsidP="005325D9">
      <w:r w:rsidRPr="00005C0A">
        <w:rPr>
          <w:b/>
          <w:bCs/>
          <w:sz w:val="26"/>
        </w:rPr>
        <w:t>Corn 13</w:t>
      </w:r>
      <w:r w:rsidRPr="00005C0A">
        <w:t xml:space="preserve"> – David Corn, Reporter at Mother Jones, "Obama, Syria, and Congress: Why Did He Go There?</w:t>
      </w:r>
      <w:proofErr w:type="gramStart"/>
      <w:r w:rsidRPr="00005C0A">
        <w:t>",</w:t>
      </w:r>
      <w:proofErr w:type="gramEnd"/>
      <w:r w:rsidRPr="00005C0A">
        <w:t xml:space="preserve"> Mother Jones, 9-6, </w:t>
      </w:r>
      <w:hyperlink r:id="rId20" w:history="1">
        <w:r w:rsidRPr="00005C0A">
          <w:t>http://www.motherjones.com/politics/2013/09/why-obama-sought-congressional-authorization-syria</w:t>
        </w:r>
      </w:hyperlink>
      <w:r w:rsidRPr="00005C0A">
        <w:t>, CMR</w:t>
      </w:r>
    </w:p>
    <w:p w:rsidR="005325D9" w:rsidRPr="00005C0A" w:rsidRDefault="005325D9" w:rsidP="005325D9"/>
    <w:p w:rsidR="005325D9" w:rsidRPr="00005C0A" w:rsidRDefault="005325D9" w:rsidP="005325D9">
      <w:pPr>
        <w:rPr>
          <w:sz w:val="16"/>
        </w:rPr>
      </w:pPr>
      <w:r w:rsidRPr="00005C0A">
        <w:rPr>
          <w:b/>
          <w:highlight w:val="green"/>
          <w:u w:val="single"/>
        </w:rPr>
        <w:t>With</w:t>
      </w:r>
      <w:r w:rsidRPr="00005C0A">
        <w:rPr>
          <w:b/>
          <w:u w:val="single"/>
        </w:rPr>
        <w:t xml:space="preserve"> his decision to seek </w:t>
      </w:r>
      <w:r w:rsidRPr="00005C0A">
        <w:rPr>
          <w:b/>
          <w:highlight w:val="green"/>
          <w:u w:val="single"/>
        </w:rPr>
        <w:t>congressional approval</w:t>
      </w:r>
      <w:r w:rsidRPr="00005C0A">
        <w:rPr>
          <w:sz w:val="16"/>
        </w:rPr>
        <w:t xml:space="preserve"> for an attack, </w:t>
      </w:r>
      <w:r w:rsidRPr="00005C0A">
        <w:rPr>
          <w:b/>
          <w:highlight w:val="green"/>
          <w:u w:val="single"/>
        </w:rPr>
        <w:t xml:space="preserve">Obama created a </w:t>
      </w:r>
      <w:r w:rsidRPr="00005C0A">
        <w:rPr>
          <w:b/>
          <w:iCs/>
          <w:highlight w:val="green"/>
          <w:u w:val="single"/>
          <w:bdr w:val="single" w:sz="18" w:space="0" w:color="auto"/>
        </w:rPr>
        <w:t>political whirlpool</w:t>
      </w:r>
      <w:r w:rsidRPr="00005C0A">
        <w:rPr>
          <w:sz w:val="16"/>
          <w:highlight w:val="green"/>
        </w:rPr>
        <w:t xml:space="preserve">. </w:t>
      </w:r>
      <w:r w:rsidRPr="00005C0A">
        <w:rPr>
          <w:b/>
          <w:highlight w:val="green"/>
          <w:u w:val="single"/>
        </w:rPr>
        <w:t>He exacerbated the growing schism on the right that pits</w:t>
      </w:r>
      <w:r w:rsidRPr="00005C0A">
        <w:rPr>
          <w:b/>
          <w:u w:val="single"/>
        </w:rPr>
        <w:t xml:space="preserve"> tea party </w:t>
      </w:r>
      <w:r w:rsidRPr="00005C0A">
        <w:rPr>
          <w:b/>
          <w:highlight w:val="green"/>
          <w:u w:val="single"/>
        </w:rPr>
        <w:t>isolationists</w:t>
      </w:r>
      <w:r w:rsidRPr="00005C0A">
        <w:rPr>
          <w:sz w:val="16"/>
        </w:rPr>
        <w:t>—led by possible presidential candidate Sen. Rand Paul (R-Ky.), with Sens. Ted Cruz (R-Tex.) and Marco Rubio (R-Fla.), other likely 2016ers, rushing to catch up—</w:t>
      </w:r>
      <w:r w:rsidRPr="00005C0A">
        <w:rPr>
          <w:b/>
          <w:highlight w:val="green"/>
          <w:u w:val="single"/>
        </w:rPr>
        <w:t>versus</w:t>
      </w:r>
      <w:r w:rsidRPr="00005C0A">
        <w:rPr>
          <w:sz w:val="16"/>
        </w:rPr>
        <w:t xml:space="preserve"> the coalition of </w:t>
      </w:r>
      <w:r w:rsidRPr="00005C0A">
        <w:rPr>
          <w:b/>
          <w:highlight w:val="green"/>
          <w:u w:val="single"/>
        </w:rPr>
        <w:t>hawks</w:t>
      </w:r>
      <w:r w:rsidRPr="00005C0A">
        <w:rPr>
          <w:sz w:val="16"/>
        </w:rPr>
        <w:t xml:space="preserve"> commanded by Sen. John McCain (R-Ariz.) and neocons who yearn for a deeper and larger intervention in Syria than the president envisions. </w:t>
      </w:r>
      <w:r w:rsidRPr="00005C0A">
        <w:rPr>
          <w:b/>
          <w:highlight w:val="green"/>
          <w:u w:val="single"/>
        </w:rPr>
        <w:t>This</w:t>
      </w:r>
      <w:r w:rsidRPr="00005C0A">
        <w:rPr>
          <w:sz w:val="16"/>
        </w:rPr>
        <w:t xml:space="preserve"> split </w:t>
      </w:r>
      <w:r w:rsidRPr="00005C0A">
        <w:rPr>
          <w:b/>
          <w:highlight w:val="green"/>
          <w:u w:val="single"/>
        </w:rPr>
        <w:t>has</w:t>
      </w:r>
      <w:r w:rsidRPr="00005C0A">
        <w:rPr>
          <w:b/>
          <w:u w:val="single"/>
        </w:rPr>
        <w:t xml:space="preserve"> the </w:t>
      </w:r>
      <w:r w:rsidRPr="00005C0A">
        <w:rPr>
          <w:b/>
          <w:highlight w:val="green"/>
          <w:u w:val="single"/>
        </w:rPr>
        <w:t>potential to turn into</w:t>
      </w:r>
      <w:r w:rsidRPr="00005C0A">
        <w:rPr>
          <w:b/>
          <w:u w:val="single"/>
        </w:rPr>
        <w:t xml:space="preserve"> an </w:t>
      </w:r>
      <w:r w:rsidRPr="00005C0A">
        <w:rPr>
          <w:b/>
          <w:iCs/>
          <w:highlight w:val="green"/>
          <w:u w:val="single"/>
          <w:bdr w:val="single" w:sz="18" w:space="0" w:color="auto"/>
        </w:rPr>
        <w:t>ideological civil war</w:t>
      </w:r>
      <w:r w:rsidRPr="00005C0A">
        <w:rPr>
          <w:b/>
          <w:highlight w:val="green"/>
          <w:u w:val="single"/>
        </w:rPr>
        <w:t xml:space="preserve"> within the GOP</w:t>
      </w:r>
      <w:r w:rsidRPr="00005C0A">
        <w:rPr>
          <w:sz w:val="16"/>
        </w:rPr>
        <w:t xml:space="preserve"> during the next presidential campaign. Meanwhile, </w:t>
      </w:r>
      <w:r w:rsidRPr="00005C0A">
        <w:rPr>
          <w:b/>
          <w:u w:val="single"/>
        </w:rPr>
        <w:t xml:space="preserve">House Republicans are </w:t>
      </w:r>
      <w:r w:rsidRPr="00005C0A">
        <w:rPr>
          <w:b/>
          <w:iCs/>
          <w:u w:val="single"/>
          <w:bdr w:val="single" w:sz="18" w:space="0" w:color="auto"/>
        </w:rPr>
        <w:t>deeply divided</w:t>
      </w:r>
      <w:r w:rsidRPr="00005C0A">
        <w:rPr>
          <w:sz w:val="16"/>
        </w:rPr>
        <w:t xml:space="preserve"> (unlike during the run-up to the Iraq war), with Speaker John Boehner (R-Ohio) and his leadership crew on the president's side and rank-and-file House GOPers, enwrapped in Obama hatred, accusing the president of misleading the world and engaging in conspiratorial warmongering.</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---Key to the agenda</w:t>
      </w:r>
    </w:p>
    <w:p w:rsidR="005325D9" w:rsidRPr="00005C0A" w:rsidRDefault="005325D9" w:rsidP="005325D9">
      <w:r w:rsidRPr="00005C0A">
        <w:rPr>
          <w:b/>
          <w:bCs/>
          <w:sz w:val="26"/>
        </w:rPr>
        <w:t>Dickerson 13</w:t>
      </w:r>
      <w:r w:rsidRPr="00005C0A">
        <w:t xml:space="preserve"> (John, Slate, Go for the Throat21, 1/18, </w:t>
      </w:r>
      <w:hyperlink r:id="rId21" w:history="1">
        <w:r w:rsidRPr="00005C0A">
          <w:t>www.slate.com/articles/news_and_politics/politics/2013/01/barack_obama_s_second_inaugural_address_the_president_should_declare_war.single.html</w:t>
        </w:r>
      </w:hyperlink>
      <w:r w:rsidRPr="00005C0A">
        <w:t>, CMR)</w:t>
      </w:r>
    </w:p>
    <w:p w:rsidR="005325D9" w:rsidRPr="00005C0A" w:rsidRDefault="005325D9" w:rsidP="005325D9"/>
    <w:p w:rsidR="005325D9" w:rsidRPr="00005C0A" w:rsidRDefault="005325D9" w:rsidP="005325D9">
      <w:pPr>
        <w:rPr>
          <w:sz w:val="10"/>
        </w:rPr>
      </w:pPr>
      <w:r w:rsidRPr="00005C0A">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005C0A">
        <w:rPr>
          <w:b/>
          <w:bCs/>
          <w:u w:val="single"/>
        </w:rPr>
        <w:t>Gridlock</w:t>
      </w:r>
      <w:r w:rsidRPr="00005C0A">
        <w:rPr>
          <w:sz w:val="10"/>
        </w:rPr>
        <w:t xml:space="preserve"> over the fiscal cliff </w:t>
      </w:r>
      <w:r w:rsidRPr="00005C0A">
        <w:rPr>
          <w:b/>
          <w:bCs/>
          <w:u w:val="single"/>
        </w:rPr>
        <w:t>preceded</w:t>
      </w:r>
      <w:r w:rsidRPr="00005C0A">
        <w:rPr>
          <w:sz w:val="10"/>
        </w:rPr>
        <w:t xml:space="preserve"> it and </w:t>
      </w:r>
      <w:r w:rsidRPr="00005C0A">
        <w:rPr>
          <w:b/>
          <w:bCs/>
          <w:u w:val="single"/>
        </w:rPr>
        <w:t>gridlock</w:t>
      </w:r>
      <w:r w:rsidRPr="00005C0A">
        <w:rPr>
          <w:sz w:val="10"/>
        </w:rPr>
        <w:t xml:space="preserve"> over the debt limit, sequester, and budget will follow. After the election, </w:t>
      </w:r>
      <w:r w:rsidRPr="00005C0A">
        <w:rPr>
          <w:b/>
          <w:bCs/>
          <w:u w:val="single"/>
        </w:rPr>
        <w:t>the same people are in power in all the branches of government and they don't get along. There's no indication that</w:t>
      </w:r>
      <w:r w:rsidRPr="00005C0A">
        <w:rPr>
          <w:sz w:val="10"/>
        </w:rPr>
        <w:t xml:space="preserve"> the president's </w:t>
      </w:r>
      <w:r w:rsidRPr="00005C0A">
        <w:rPr>
          <w:b/>
          <w:bCs/>
          <w:u w:val="single"/>
        </w:rPr>
        <w:t>clashes with</w:t>
      </w:r>
      <w:r w:rsidRPr="00005C0A">
        <w:rPr>
          <w:sz w:val="10"/>
        </w:rPr>
        <w:t xml:space="preserve"> House Republicans </w:t>
      </w:r>
      <w:r w:rsidRPr="00005C0A">
        <w:rPr>
          <w:b/>
          <w:bCs/>
          <w:u w:val="single"/>
        </w:rPr>
        <w:t>will end soon</w:t>
      </w:r>
      <w:r w:rsidRPr="00005C0A">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005C0A">
        <w:rPr>
          <w:b/>
          <w:bCs/>
          <w:u w:val="single"/>
        </w:rPr>
        <w:t>The challenge for</w:t>
      </w:r>
      <w:r w:rsidRPr="00005C0A">
        <w:rPr>
          <w:sz w:val="10"/>
        </w:rPr>
        <w:t xml:space="preserve"> President </w:t>
      </w:r>
      <w:r w:rsidRPr="00005C0A">
        <w:rPr>
          <w:b/>
          <w:bCs/>
          <w:u w:val="single"/>
        </w:rPr>
        <w:t>Obama’s</w:t>
      </w:r>
      <w:r w:rsidRPr="00005C0A">
        <w:rPr>
          <w:sz w:val="10"/>
        </w:rPr>
        <w:t xml:space="preserve"> speech is the challenge of his </w:t>
      </w:r>
      <w:r w:rsidRPr="00005C0A">
        <w:rPr>
          <w:b/>
          <w:bCs/>
          <w:u w:val="single"/>
        </w:rPr>
        <w:t>second term: how to be great when the environment stinks. Enhancing the president’s legacy requires</w:t>
      </w:r>
      <w:r w:rsidRPr="00005C0A">
        <w:rPr>
          <w:sz w:val="10"/>
        </w:rPr>
        <w:t xml:space="preserve"> something </w:t>
      </w:r>
      <w:r w:rsidRPr="00005C0A">
        <w:rPr>
          <w:b/>
          <w:iCs/>
          <w:u w:val="single"/>
          <w:bdr w:val="single" w:sz="18" w:space="0" w:color="auto"/>
        </w:rPr>
        <w:t>more than</w:t>
      </w:r>
      <w:r w:rsidRPr="00005C0A">
        <w:rPr>
          <w:sz w:val="10"/>
        </w:rPr>
        <w:t xml:space="preserve"> simply the clever application of </w:t>
      </w:r>
      <w:r w:rsidRPr="00005C0A">
        <w:rPr>
          <w:b/>
          <w:iCs/>
          <w:u w:val="single"/>
          <w:bdr w:val="single" w:sz="18" w:space="0" w:color="auto"/>
        </w:rPr>
        <w:t>predictable stratagems</w:t>
      </w:r>
      <w:r w:rsidRPr="00005C0A">
        <w:rPr>
          <w:sz w:val="10"/>
        </w:rPr>
        <w:t xml:space="preserve">. Washington’s </w:t>
      </w:r>
      <w:r w:rsidRPr="00005C0A">
        <w:rPr>
          <w:b/>
          <w:bCs/>
          <w:u w:val="single"/>
        </w:rPr>
        <w:t>partisan rancor</w:t>
      </w:r>
      <w:r w:rsidRPr="00005C0A">
        <w:rPr>
          <w:sz w:val="10"/>
        </w:rPr>
        <w:t xml:space="preserve">, the size of the problems facing government, </w:t>
      </w:r>
      <w:r w:rsidRPr="00005C0A">
        <w:rPr>
          <w:b/>
          <w:bCs/>
          <w:u w:val="single"/>
        </w:rPr>
        <w:t xml:space="preserve">and the limited amount of time before Obama is a lame duck all point to a single conclusion: </w:t>
      </w:r>
      <w:r w:rsidRPr="00005C0A">
        <w:rPr>
          <w:b/>
          <w:bCs/>
          <w:highlight w:val="green"/>
          <w:u w:val="single"/>
        </w:rPr>
        <w:t>The president</w:t>
      </w:r>
      <w:r w:rsidRPr="00005C0A">
        <w:rPr>
          <w:sz w:val="10"/>
        </w:rPr>
        <w:t xml:space="preserve"> who came into office speaking in lofty terms about bipartisanship and cooperation </w:t>
      </w:r>
      <w:r w:rsidRPr="00005C0A">
        <w:rPr>
          <w:b/>
          <w:bCs/>
          <w:u w:val="single"/>
        </w:rPr>
        <w:t>ca</w:t>
      </w:r>
      <w:r w:rsidRPr="00005C0A">
        <w:rPr>
          <w:b/>
          <w:bCs/>
          <w:highlight w:val="green"/>
          <w:u w:val="single"/>
        </w:rPr>
        <w:t xml:space="preserve">n only cement his legacy </w:t>
      </w:r>
      <w:r w:rsidRPr="00005C0A">
        <w:rPr>
          <w:b/>
          <w:iCs/>
          <w:highlight w:val="green"/>
          <w:u w:val="single"/>
          <w:bdr w:val="single" w:sz="18" w:space="0" w:color="auto"/>
        </w:rPr>
        <w:t>if he destroys the GOP</w:t>
      </w:r>
      <w:r w:rsidRPr="00005C0A">
        <w:rPr>
          <w:sz w:val="10"/>
          <w:highlight w:val="green"/>
        </w:rPr>
        <w:t>.</w:t>
      </w:r>
      <w:r w:rsidRPr="00005C0A">
        <w:rPr>
          <w:sz w:val="10"/>
        </w:rPr>
        <w:t xml:space="preserve"> If he wants to transform American politics, </w:t>
      </w:r>
      <w:r w:rsidRPr="00005C0A">
        <w:rPr>
          <w:b/>
          <w:iCs/>
          <w:u w:val="single"/>
          <w:bdr w:val="single" w:sz="18" w:space="0" w:color="auto"/>
        </w:rPr>
        <w:t>he must go for the throat</w:t>
      </w:r>
      <w:r w:rsidRPr="00005C0A">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005C0A">
        <w:rPr>
          <w:b/>
          <w:bCs/>
          <w:u w:val="single"/>
        </w:rPr>
        <w:t>Obama</w:t>
      </w:r>
      <w:r w:rsidRPr="00005C0A">
        <w:rPr>
          <w:sz w:val="10"/>
        </w:rPr>
        <w:t xml:space="preserve"> of the first administration </w:t>
      </w:r>
      <w:r w:rsidRPr="00005C0A">
        <w:rPr>
          <w:b/>
          <w:bCs/>
          <w:u w:val="single"/>
        </w:rPr>
        <w:t>might have approached the task by finding</w:t>
      </w:r>
      <w:r w:rsidRPr="00005C0A">
        <w:rPr>
          <w:sz w:val="10"/>
        </w:rPr>
        <w:t xml:space="preserve"> some </w:t>
      </w:r>
      <w:r w:rsidRPr="00005C0A">
        <w:rPr>
          <w:b/>
          <w:bCs/>
          <w:u w:val="single"/>
        </w:rPr>
        <w:t>Republicans to deal with and</w:t>
      </w:r>
      <w:r w:rsidRPr="00005C0A">
        <w:rPr>
          <w:sz w:val="10"/>
        </w:rPr>
        <w:t xml:space="preserve"> then start agreeing to some of their demands in hope that he would </w:t>
      </w:r>
      <w:r w:rsidRPr="00005C0A">
        <w:rPr>
          <w:b/>
          <w:bCs/>
          <w:u w:val="single"/>
        </w:rPr>
        <w:t>win some of their votes</w:t>
      </w:r>
      <w:r w:rsidRPr="00005C0A">
        <w:rPr>
          <w:sz w:val="10"/>
        </w:rPr>
        <w:t xml:space="preserve">. It's the traditional approach. Perhaps he could add a good deal more schmoozing with lawmakers, too. </w:t>
      </w:r>
      <w:r w:rsidRPr="00005C0A">
        <w:rPr>
          <w:b/>
          <w:iCs/>
          <w:u w:val="single"/>
          <w:bdr w:val="single" w:sz="18" w:space="0" w:color="auto"/>
        </w:rPr>
        <w:t>That's the old way. He has abandoned that.</w:t>
      </w:r>
      <w:r w:rsidRPr="00005C0A">
        <w:rPr>
          <w:sz w:val="10"/>
        </w:rPr>
        <w:t xml:space="preserve"> </w:t>
      </w:r>
      <w:r w:rsidRPr="00005C0A">
        <w:rPr>
          <w:b/>
          <w:bCs/>
          <w:u w:val="single"/>
        </w:rPr>
        <w:t>He doesn't think it will work</w:t>
      </w:r>
      <w:r w:rsidRPr="00005C0A">
        <w:rPr>
          <w:sz w:val="10"/>
        </w:rPr>
        <w:t xml:space="preserve"> and </w:t>
      </w:r>
      <w:r w:rsidRPr="00005C0A">
        <w:rPr>
          <w:b/>
          <w:bCs/>
          <w:u w:val="single"/>
        </w:rPr>
        <w:t xml:space="preserve">he doesn't have the time. </w:t>
      </w:r>
      <w:r w:rsidRPr="00005C0A">
        <w:rPr>
          <w:sz w:val="10"/>
        </w:rPr>
        <w:t xml:space="preserve">As Obama explained in his last press conference, he thinks the </w:t>
      </w:r>
      <w:r w:rsidRPr="00005C0A">
        <w:rPr>
          <w:b/>
          <w:iCs/>
          <w:highlight w:val="green"/>
          <w:u w:val="single"/>
          <w:bdr w:val="single" w:sz="18" w:space="0" w:color="auto"/>
        </w:rPr>
        <w:t>Republicans are dead set on opposing him</w:t>
      </w:r>
      <w:r w:rsidRPr="00005C0A">
        <w:rPr>
          <w:sz w:val="10"/>
          <w:highlight w:val="green"/>
        </w:rPr>
        <w:t>.</w:t>
      </w:r>
      <w:r w:rsidRPr="00005C0A">
        <w:rPr>
          <w:sz w:val="10"/>
        </w:rPr>
        <w:t xml:space="preserve"> </w:t>
      </w:r>
      <w:r w:rsidRPr="00005C0A">
        <w:rPr>
          <w:b/>
          <w:bCs/>
          <w:u w:val="single"/>
        </w:rPr>
        <w:t>They cannot be unchained by schmoozing</w:t>
      </w:r>
      <w:r w:rsidRPr="00005C0A">
        <w:rPr>
          <w:sz w:val="10"/>
        </w:rPr>
        <w:t xml:space="preserve">. </w:t>
      </w:r>
      <w:r w:rsidRPr="00005C0A">
        <w:rPr>
          <w:b/>
          <w:bCs/>
          <w:u w:val="single"/>
        </w:rPr>
        <w:t>Even if Obama were wrong about Republican intransigence, other constraints will limit the chance for cooperation</w:t>
      </w:r>
      <w:r w:rsidRPr="00005C0A">
        <w:rPr>
          <w:sz w:val="10"/>
        </w:rPr>
        <w:t xml:space="preserve">. </w:t>
      </w:r>
      <w:r w:rsidRPr="00005C0A">
        <w:rPr>
          <w:b/>
          <w:bCs/>
          <w:u w:val="single"/>
        </w:rPr>
        <w:t>Republican lawmakers worried about primary challenges</w:t>
      </w:r>
      <w:r w:rsidRPr="00005C0A">
        <w:rPr>
          <w:sz w:val="10"/>
        </w:rPr>
        <w:t xml:space="preserve"> in 2014 </w:t>
      </w:r>
      <w:r w:rsidRPr="00005C0A">
        <w:rPr>
          <w:b/>
          <w:bCs/>
          <w:u w:val="single"/>
        </w:rPr>
        <w:t>are not going to be willing partners.</w:t>
      </w:r>
      <w:r w:rsidRPr="00005C0A">
        <w:rPr>
          <w:sz w:val="10"/>
        </w:rPr>
        <w:t xml:space="preserve"> He probably has at most 18 months before people start dropping the lame-duck label in close proximity to his name. </w:t>
      </w:r>
      <w:r w:rsidRPr="00005C0A">
        <w:rPr>
          <w:b/>
          <w:bCs/>
          <w:highlight w:val="green"/>
          <w:u w:val="single"/>
        </w:rPr>
        <w:t>Obama’s only</w:t>
      </w:r>
      <w:r w:rsidRPr="00005C0A">
        <w:rPr>
          <w:b/>
          <w:bCs/>
          <w:u w:val="single"/>
        </w:rPr>
        <w:t xml:space="preserve"> remaining </w:t>
      </w:r>
      <w:r w:rsidRPr="00005C0A">
        <w:rPr>
          <w:b/>
          <w:bCs/>
          <w:highlight w:val="green"/>
          <w:u w:val="single"/>
        </w:rPr>
        <w:t>option is to pulverize</w:t>
      </w:r>
      <w:r w:rsidRPr="00005C0A">
        <w:rPr>
          <w:sz w:val="10"/>
        </w:rPr>
        <w:t xml:space="preserve">. Whether he succeeds in passing </w:t>
      </w:r>
      <w:r w:rsidRPr="00005C0A">
        <w:rPr>
          <w:sz w:val="10"/>
        </w:rPr>
        <w:lastRenderedPageBreak/>
        <w:t xml:space="preserve">legislation or not, given his ambitions, his goal should be to delegitimize his opponents. </w:t>
      </w:r>
      <w:r w:rsidRPr="00005C0A">
        <w:rPr>
          <w:b/>
          <w:bCs/>
          <w:highlight w:val="green"/>
          <w:u w:val="single"/>
        </w:rPr>
        <w:t>Through</w:t>
      </w:r>
      <w:r w:rsidRPr="00005C0A">
        <w:rPr>
          <w:b/>
          <w:bCs/>
          <w:u w:val="single"/>
        </w:rPr>
        <w:t xml:space="preserve"> a series of clarifying </w:t>
      </w:r>
      <w:r w:rsidRPr="00005C0A">
        <w:rPr>
          <w:b/>
          <w:iCs/>
          <w:highlight w:val="green"/>
          <w:u w:val="single"/>
          <w:bdr w:val="single" w:sz="18" w:space="0" w:color="auto"/>
        </w:rPr>
        <w:t>fights over controversial issues</w:t>
      </w:r>
      <w:r w:rsidRPr="00005C0A">
        <w:rPr>
          <w:b/>
          <w:bCs/>
          <w:u w:val="single"/>
        </w:rPr>
        <w:t xml:space="preserve">, </w:t>
      </w:r>
      <w:r w:rsidRPr="00005C0A">
        <w:rPr>
          <w:b/>
          <w:bCs/>
          <w:highlight w:val="green"/>
          <w:u w:val="single"/>
        </w:rPr>
        <w:t>he can</w:t>
      </w:r>
      <w:r w:rsidRPr="00005C0A">
        <w:rPr>
          <w:b/>
          <w:bCs/>
          <w:u w:val="single"/>
        </w:rPr>
        <w:t xml:space="preserve"> force Republicans to</w:t>
      </w:r>
      <w:r w:rsidRPr="00005C0A">
        <w:rPr>
          <w:sz w:val="10"/>
        </w:rPr>
        <w:t xml:space="preserve"> either side with their coalition's most extreme elements or </w:t>
      </w:r>
      <w:r w:rsidRPr="00005C0A">
        <w:rPr>
          <w:b/>
          <w:bCs/>
          <w:highlight w:val="green"/>
          <w:u w:val="single"/>
        </w:rPr>
        <w:t xml:space="preserve">cause a </w:t>
      </w:r>
      <w:r w:rsidRPr="00005C0A">
        <w:rPr>
          <w:b/>
          <w:iCs/>
          <w:highlight w:val="green"/>
          <w:u w:val="single"/>
          <w:bdr w:val="single" w:sz="18" w:space="0" w:color="auto"/>
        </w:rPr>
        <w:t>rift in the party</w:t>
      </w:r>
      <w:r w:rsidRPr="00005C0A">
        <w:rPr>
          <w:b/>
          <w:bCs/>
          <w:highlight w:val="green"/>
          <w:u w:val="single"/>
        </w:rPr>
        <w:t xml:space="preserve"> that will leave it</w:t>
      </w:r>
      <w:r w:rsidRPr="00005C0A">
        <w:rPr>
          <w:sz w:val="10"/>
        </w:rPr>
        <w:t xml:space="preserve">, at least temporarily, </w:t>
      </w:r>
      <w:r w:rsidRPr="00005C0A">
        <w:rPr>
          <w:b/>
          <w:bCs/>
          <w:highlight w:val="green"/>
          <w:u w:val="single"/>
        </w:rPr>
        <w:t xml:space="preserve">in </w:t>
      </w:r>
      <w:r w:rsidRPr="00005C0A">
        <w:rPr>
          <w:b/>
          <w:iCs/>
          <w:highlight w:val="green"/>
          <w:u w:val="single"/>
          <w:bdr w:val="single" w:sz="18" w:space="0" w:color="auto"/>
        </w:rPr>
        <w:t>disarray</w:t>
      </w:r>
      <w:r w:rsidRPr="00005C0A">
        <w:rPr>
          <w:sz w:val="10"/>
        </w:rPr>
        <w:t xml:space="preserve">. </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
          <w:iCs/>
          <w:sz w:val="26"/>
          <w:u w:val="single"/>
        </w:rPr>
        <w:t>Ideology outweighs</w:t>
      </w:r>
      <w:r w:rsidRPr="00005C0A">
        <w:rPr>
          <w:rFonts w:eastAsiaTheme="majorEastAsia" w:cstheme="majorBidi"/>
          <w:b/>
          <w:bCs/>
          <w:iCs/>
          <w:sz w:val="26"/>
        </w:rPr>
        <w:t xml:space="preserve"> and </w:t>
      </w:r>
      <w:r w:rsidRPr="00005C0A">
        <w:rPr>
          <w:rFonts w:eastAsiaTheme="majorEastAsia" w:cstheme="majorBidi"/>
          <w:b/>
          <w:bCs/>
          <w:i/>
          <w:iCs/>
          <w:sz w:val="26"/>
          <w:u w:val="single"/>
        </w:rPr>
        <w:t>no spillover</w:t>
      </w:r>
    </w:p>
    <w:p w:rsidR="005325D9" w:rsidRPr="00005C0A" w:rsidRDefault="005325D9" w:rsidP="005325D9">
      <w:r w:rsidRPr="00005C0A">
        <w:rPr>
          <w:b/>
          <w:bCs/>
          <w:sz w:val="26"/>
        </w:rPr>
        <w:t>Edwards 3</w:t>
      </w:r>
      <w:r w:rsidRPr="00005C0A">
        <w:t xml:space="preserve"> – George C. Edwards, Distinguished Professor of Political Science at Texas A26M University and Former Director of the Center for Presidential Studies, "Riding High in the Polls: George W. Bush and Public Opinion", </w:t>
      </w:r>
      <w:hyperlink r:id="rId22" w:history="1">
        <w:r w:rsidRPr="00005C0A">
          <w:t>www.clas.ufl.edu/users/rconley/conferencepapers/Edwards.PDF-http://www.clas.ufl.edu/users/rconley/conferencepapers/Edwards.PDF</w:t>
        </w:r>
      </w:hyperlink>
      <w:r w:rsidRPr="00005C0A">
        <w:t>, CMR</w:t>
      </w:r>
    </w:p>
    <w:p w:rsidR="005325D9" w:rsidRPr="00005C0A" w:rsidRDefault="005325D9" w:rsidP="005325D9"/>
    <w:p w:rsidR="005325D9" w:rsidRPr="00005C0A" w:rsidRDefault="005325D9" w:rsidP="005325D9">
      <w:pPr>
        <w:rPr>
          <w:sz w:val="16"/>
        </w:rPr>
      </w:pPr>
      <w:r w:rsidRPr="00005C0A">
        <w:rPr>
          <w:b/>
          <w:bCs/>
          <w:u w:val="single"/>
        </w:rPr>
        <w:t>Passing legislation</w:t>
      </w:r>
      <w:r w:rsidRPr="00005C0A">
        <w:rPr>
          <w:sz w:val="16"/>
        </w:rPr>
        <w:t xml:space="preserve"> </w:t>
      </w:r>
      <w:r w:rsidRPr="00005C0A">
        <w:rPr>
          <w:b/>
          <w:bCs/>
          <w:u w:val="single"/>
        </w:rPr>
        <w:t>was</w:t>
      </w:r>
      <w:r w:rsidRPr="00005C0A">
        <w:rPr>
          <w:sz w:val="16"/>
        </w:rPr>
        <w:t xml:space="preserve"> </w:t>
      </w:r>
      <w:r w:rsidRPr="00005C0A">
        <w:rPr>
          <w:b/>
          <w:bCs/>
          <w:u w:val="single"/>
        </w:rPr>
        <w:t>even more difficult on</w:t>
      </w:r>
      <w:r w:rsidRPr="00005C0A">
        <w:rPr>
          <w:sz w:val="16"/>
        </w:rPr>
        <w:t xml:space="preserve"> the </w:t>
      </w:r>
      <w:r w:rsidRPr="00005C0A">
        <w:rPr>
          <w:b/>
          <w:bCs/>
          <w:u w:val="single"/>
        </w:rPr>
        <w:t>divisive domestic issues</w:t>
      </w:r>
      <w:r w:rsidRPr="00005C0A">
        <w:rPr>
          <w:sz w:val="16"/>
        </w:rPr>
        <w:t xml:space="preserve"> that</w:t>
      </w:r>
      <w:r w:rsidRPr="00005C0A">
        <w:rPr>
          <w:sz w:val="12"/>
        </w:rPr>
        <w:t>¶</w:t>
      </w:r>
      <w:r w:rsidRPr="00005C0A">
        <w:rPr>
          <w:sz w:val="16"/>
        </w:rPr>
        <w:t xml:space="preserve"> remained on Congress’s agenda, including health care, environmental protection, energy,</w:t>
      </w:r>
      <w:r w:rsidRPr="00005C0A">
        <w:rPr>
          <w:sz w:val="12"/>
        </w:rPr>
        <w:t>¶</w:t>
      </w:r>
      <w:r w:rsidRPr="00005C0A">
        <w:rPr>
          <w:sz w:val="16"/>
        </w:rPr>
        <w:t xml:space="preserve"> the economy, the faith-based initiative, corporate malfeasance, judicial nominees, and</w:t>
      </w:r>
      <w:r w:rsidRPr="00005C0A">
        <w:rPr>
          <w:sz w:val="12"/>
        </w:rPr>
        <w:t>¶</w:t>
      </w:r>
      <w:r w:rsidRPr="00005C0A">
        <w:rPr>
          <w:sz w:val="16"/>
        </w:rPr>
        <w:t xml:space="preserve"> taxes. The </w:t>
      </w:r>
      <w:r w:rsidRPr="00005C0A">
        <w:rPr>
          <w:b/>
          <w:bCs/>
          <w:highlight w:val="green"/>
          <w:u w:val="single"/>
        </w:rPr>
        <w:t>politics</w:t>
      </w:r>
      <w:r w:rsidRPr="00005C0A">
        <w:rPr>
          <w:b/>
          <w:bCs/>
          <w:u w:val="single"/>
        </w:rPr>
        <w:t xml:space="preserve"> of the war on terrorism did not fundamentally alter </w:t>
      </w:r>
      <w:r w:rsidRPr="00005C0A">
        <w:rPr>
          <w:sz w:val="16"/>
        </w:rPr>
        <w:t xml:space="preserve">the </w:t>
      </w:r>
      <w:r w:rsidRPr="00005C0A">
        <w:rPr>
          <w:b/>
          <w:bCs/>
          <w:u w:val="single"/>
        </w:rPr>
        <w:t>consideration of</w:t>
      </w:r>
      <w:r w:rsidRPr="00005C0A">
        <w:rPr>
          <w:bCs/>
          <w:sz w:val="12"/>
        </w:rPr>
        <w:t>¶</w:t>
      </w:r>
      <w:r w:rsidRPr="00005C0A">
        <w:rPr>
          <w:b/>
          <w:bCs/>
          <w:sz w:val="12"/>
          <w:u w:val="single"/>
        </w:rPr>
        <w:t xml:space="preserve"> </w:t>
      </w:r>
      <w:r w:rsidRPr="00005C0A">
        <w:rPr>
          <w:b/>
          <w:bCs/>
          <w:u w:val="single"/>
        </w:rPr>
        <w:t>these issues,</w:t>
      </w:r>
      <w:r w:rsidRPr="00005C0A">
        <w:rPr>
          <w:sz w:val="16"/>
        </w:rPr>
        <w:t xml:space="preserve"> which continued to divide the public and their representatives in Congress as</w:t>
      </w:r>
      <w:r w:rsidRPr="00005C0A">
        <w:rPr>
          <w:sz w:val="12"/>
        </w:rPr>
        <w:t>¶</w:t>
      </w:r>
      <w:r w:rsidRPr="00005C0A">
        <w:rPr>
          <w:sz w:val="16"/>
        </w:rPr>
        <w:t xml:space="preserve"> they had before. The </w:t>
      </w:r>
      <w:r w:rsidRPr="00005C0A">
        <w:rPr>
          <w:b/>
          <w:bCs/>
          <w:u w:val="single"/>
        </w:rPr>
        <w:t>inevitable differences</w:t>
      </w:r>
      <w:r w:rsidRPr="00005C0A">
        <w:rPr>
          <w:sz w:val="16"/>
        </w:rPr>
        <w:t xml:space="preserve"> between the parties </w:t>
      </w:r>
      <w:r w:rsidRPr="00005C0A">
        <w:rPr>
          <w:b/>
          <w:bCs/>
          <w:u w:val="single"/>
        </w:rPr>
        <w:t>emerged</w:t>
      </w:r>
      <w:r w:rsidRPr="00005C0A">
        <w:rPr>
          <w:sz w:val="16"/>
        </w:rPr>
        <w:t xml:space="preserve"> predictably,</w:t>
      </w:r>
      <w:r w:rsidRPr="00005C0A">
        <w:rPr>
          <w:sz w:val="12"/>
        </w:rPr>
        <w:t>¶</w:t>
      </w:r>
      <w:r w:rsidRPr="00005C0A">
        <w:rPr>
          <w:sz w:val="16"/>
        </w:rPr>
        <w:t xml:space="preserve"> exacerbated by the narrow majorities in each chamber and the jockeying for advantage in</w:t>
      </w:r>
      <w:r w:rsidRPr="00005C0A">
        <w:rPr>
          <w:sz w:val="12"/>
        </w:rPr>
        <w:t>¶</w:t>
      </w:r>
      <w:r w:rsidRPr="00005C0A">
        <w:rPr>
          <w:sz w:val="16"/>
        </w:rPr>
        <w:t xml:space="preserve"> the midterm elections.</w:t>
      </w:r>
      <w:r w:rsidRPr="00005C0A">
        <w:rPr>
          <w:sz w:val="12"/>
        </w:rPr>
        <w:t>¶</w:t>
      </w:r>
      <w:r w:rsidRPr="00005C0A">
        <w:rPr>
          <w:sz w:val="16"/>
        </w:rPr>
        <w:t xml:space="preserve"> Bipartisanship </w:t>
      </w:r>
      <w:r w:rsidRPr="00005C0A">
        <w:rPr>
          <w:b/>
          <w:bCs/>
          <w:highlight w:val="green"/>
          <w:u w:val="single"/>
        </w:rPr>
        <w:t>in</w:t>
      </w:r>
      <w:r w:rsidRPr="00005C0A">
        <w:rPr>
          <w:sz w:val="16"/>
          <w:highlight w:val="green"/>
        </w:rPr>
        <w:t xml:space="preserve"> </w:t>
      </w:r>
      <w:r w:rsidRPr="00005C0A">
        <w:rPr>
          <w:b/>
          <w:bCs/>
          <w:highlight w:val="green"/>
          <w:u w:val="single"/>
        </w:rPr>
        <w:t>one arena</w:t>
      </w:r>
      <w:r w:rsidRPr="00005C0A">
        <w:rPr>
          <w:sz w:val="16"/>
        </w:rPr>
        <w:t xml:space="preserve"> (the war on terrorism) </w:t>
      </w:r>
      <w:r w:rsidRPr="00005C0A">
        <w:rPr>
          <w:b/>
          <w:iCs/>
          <w:highlight w:val="green"/>
          <w:u w:val="single"/>
          <w:bdr w:val="single" w:sz="18" w:space="0" w:color="auto"/>
        </w:rPr>
        <w:t>does not</w:t>
      </w:r>
      <w:r w:rsidRPr="00005C0A">
        <w:rPr>
          <w:sz w:val="16"/>
        </w:rPr>
        <w:t xml:space="preserve"> necessarily </w:t>
      </w:r>
      <w:r w:rsidRPr="00005C0A">
        <w:rPr>
          <w:b/>
          <w:iCs/>
          <w:highlight w:val="green"/>
          <w:u w:val="single"/>
          <w:bdr w:val="single" w:sz="18" w:space="0" w:color="auto"/>
        </w:rPr>
        <w:t>carry over</w:t>
      </w:r>
      <w:r w:rsidRPr="00005C0A">
        <w:rPr>
          <w:bCs/>
          <w:sz w:val="12"/>
          <w:highlight w:val="green"/>
        </w:rPr>
        <w:t>¶</w:t>
      </w:r>
      <w:r w:rsidRPr="00005C0A">
        <w:rPr>
          <w:b/>
          <w:bCs/>
          <w:sz w:val="12"/>
          <w:highlight w:val="green"/>
          <w:u w:val="single"/>
        </w:rPr>
        <w:t xml:space="preserve"> </w:t>
      </w:r>
      <w:r w:rsidRPr="00005C0A">
        <w:rPr>
          <w:b/>
          <w:bCs/>
          <w:highlight w:val="green"/>
          <w:u w:val="single"/>
        </w:rPr>
        <w:t>in another</w:t>
      </w:r>
      <w:r w:rsidRPr="00005C0A">
        <w:rPr>
          <w:sz w:val="16"/>
        </w:rPr>
        <w:t>. As the parties in Congress have become more homogeneous over time and as</w:t>
      </w:r>
      <w:r w:rsidRPr="00005C0A">
        <w:rPr>
          <w:sz w:val="12"/>
        </w:rPr>
        <w:t>¶</w:t>
      </w:r>
      <w:r w:rsidRPr="00005C0A">
        <w:rPr>
          <w:sz w:val="16"/>
        </w:rPr>
        <w:t xml:space="preserve"> the number of competitive seats has shrunk, especially in the House, the differences</w:t>
      </w:r>
      <w:r w:rsidRPr="00005C0A">
        <w:rPr>
          <w:sz w:val="12"/>
        </w:rPr>
        <w:t>¶</w:t>
      </w:r>
      <w:r w:rsidRPr="00005C0A">
        <w:rPr>
          <w:sz w:val="16"/>
        </w:rPr>
        <w:t xml:space="preserve"> between the parties have increased. The opposition party is not very fertile ground for</w:t>
      </w:r>
      <w:r w:rsidRPr="00005C0A">
        <w:rPr>
          <w:sz w:val="12"/>
        </w:rPr>
        <w:t>¶</w:t>
      </w:r>
      <w:r w:rsidRPr="00005C0A">
        <w:rPr>
          <w:sz w:val="16"/>
        </w:rPr>
        <w:t xml:space="preserve"> presidents on most issues – even during wartime. Thus, the president failed to obtain</w:t>
      </w:r>
      <w:r w:rsidRPr="00005C0A">
        <w:rPr>
          <w:sz w:val="12"/>
        </w:rPr>
        <w:t>¶</w:t>
      </w:r>
      <w:r w:rsidRPr="00005C0A">
        <w:rPr>
          <w:sz w:val="16"/>
        </w:rPr>
        <w:t xml:space="preserve"> many of his priority items in 2002, including making the 2001 tax cuts permanent and</w:t>
      </w:r>
      <w:r w:rsidRPr="00005C0A">
        <w:rPr>
          <w:sz w:val="12"/>
        </w:rPr>
        <w:t>¶</w:t>
      </w:r>
      <w:r w:rsidRPr="00005C0A">
        <w:rPr>
          <w:sz w:val="16"/>
        </w:rPr>
        <w:t xml:space="preserve"> passing his fiscal stimulus program, a robust faith-based initiative, and drilling rights in the</w:t>
      </w:r>
      <w:r w:rsidRPr="00005C0A">
        <w:rPr>
          <w:sz w:val="12"/>
        </w:rPr>
        <w:t>¶</w:t>
      </w:r>
      <w:r w:rsidRPr="00005C0A">
        <w:rPr>
          <w:sz w:val="16"/>
        </w:rPr>
        <w:t xml:space="preserve"> Artic National Wildlife Reserve. No progress was made on partially privatizing Social</w:t>
      </w:r>
      <w:r w:rsidRPr="00005C0A">
        <w:rPr>
          <w:sz w:val="12"/>
        </w:rPr>
        <w:t>¶</w:t>
      </w:r>
      <w:r w:rsidRPr="00005C0A">
        <w:rPr>
          <w:sz w:val="16"/>
        </w:rPr>
        <w:t xml:space="preserve"> Security, banning cloning and certain kinds of abortion, and passing private-school tax</w:t>
      </w:r>
      <w:r w:rsidRPr="00005C0A">
        <w:rPr>
          <w:sz w:val="12"/>
        </w:rPr>
        <w:t>¶</w:t>
      </w:r>
      <w:r w:rsidRPr="00005C0A">
        <w:rPr>
          <w:sz w:val="16"/>
        </w:rPr>
        <w:t xml:space="preserve"> credits, and the president experienced plenty of frustration on obtaining confirmation of</w:t>
      </w:r>
      <w:r w:rsidRPr="00005C0A">
        <w:rPr>
          <w:sz w:val="12"/>
        </w:rPr>
        <w:t>¶</w:t>
      </w:r>
      <w:r w:rsidRPr="00005C0A">
        <w:rPr>
          <w:sz w:val="16"/>
        </w:rPr>
        <w:t xml:space="preserve"> his judicial appointees. He also had to sign a farm bill that was much more costly than he</w:t>
      </w:r>
      <w:r w:rsidRPr="00005C0A">
        <w:rPr>
          <w:sz w:val="12"/>
        </w:rPr>
        <w:t>¶</w:t>
      </w:r>
      <w:r w:rsidRPr="00005C0A">
        <w:rPr>
          <w:sz w:val="16"/>
        </w:rPr>
        <w:t xml:space="preserve"> wanted.</w:t>
      </w:r>
      <w:r w:rsidRPr="00005C0A">
        <w:rPr>
          <w:sz w:val="12"/>
        </w:rPr>
        <w:t>¶</w:t>
      </w:r>
      <w:r w:rsidRPr="00005C0A">
        <w:rPr>
          <w:sz w:val="16"/>
        </w:rPr>
        <w:t xml:space="preserve"> In December 2001, the president concluded quiet negotiations with the Democrats</w:t>
      </w:r>
      <w:r w:rsidRPr="00005C0A">
        <w:rPr>
          <w:sz w:val="12"/>
        </w:rPr>
        <w:t>¶</w:t>
      </w:r>
      <w:r w:rsidRPr="00005C0A">
        <w:rPr>
          <w:sz w:val="16"/>
        </w:rPr>
        <w:t xml:space="preserve"> led by Senator Edward Kennedy and signed a bill on education reform. The president was</w:t>
      </w:r>
      <w:r w:rsidRPr="00005C0A">
        <w:rPr>
          <w:sz w:val="12"/>
        </w:rPr>
        <w:t>¶</w:t>
      </w:r>
      <w:r w:rsidRPr="00005C0A">
        <w:rPr>
          <w:sz w:val="16"/>
        </w:rPr>
        <w:t xml:space="preserve"> able to claim a victory on one of his priority issues, even though he had to give up many of</w:t>
      </w:r>
      <w:r w:rsidRPr="00005C0A">
        <w:rPr>
          <w:sz w:val="12"/>
        </w:rPr>
        <w:t>¶</w:t>
      </w:r>
      <w:r w:rsidRPr="00005C0A">
        <w:rPr>
          <w:sz w:val="16"/>
        </w:rPr>
        <w:t xml:space="preserve"> the most controversial elements of his original proposal. It is significant that to</w:t>
      </w:r>
      <w:r w:rsidRPr="00005C0A">
        <w:rPr>
          <w:sz w:val="12"/>
        </w:rPr>
        <w:t>¶</w:t>
      </w:r>
      <w:r w:rsidRPr="00005C0A">
        <w:rPr>
          <w:sz w:val="16"/>
        </w:rPr>
        <w:t xml:space="preserve"> accomplish even this much, the president chose to stay private rather than go public.</w:t>
      </w:r>
      <w:r w:rsidRPr="00005C0A">
        <w:rPr>
          <w:sz w:val="12"/>
        </w:rPr>
        <w:t>¶</w:t>
      </w:r>
      <w:r w:rsidRPr="00005C0A">
        <w:rPr>
          <w:sz w:val="16"/>
        </w:rPr>
        <w:t xml:space="preserve"> </w:t>
      </w:r>
      <w:proofErr w:type="gramStart"/>
      <w:r w:rsidRPr="00005C0A">
        <w:rPr>
          <w:sz w:val="16"/>
        </w:rPr>
        <w:t>The</w:t>
      </w:r>
      <w:proofErr w:type="gramEnd"/>
      <w:r w:rsidRPr="00005C0A">
        <w:rPr>
          <w:sz w:val="16"/>
        </w:rPr>
        <w:t xml:space="preserve"> modest impact of Bush’s approval is not surprising. </w:t>
      </w:r>
      <w:r w:rsidRPr="00005C0A">
        <w:rPr>
          <w:b/>
          <w:bCs/>
          <w:highlight w:val="green"/>
          <w:u w:val="single"/>
        </w:rPr>
        <w:t>The president</w:t>
      </w:r>
      <w:r w:rsidRPr="00005C0A">
        <w:rPr>
          <w:b/>
          <w:bCs/>
          <w:u w:val="single"/>
        </w:rPr>
        <w:t>’s</w:t>
      </w:r>
      <w:r w:rsidRPr="00005C0A">
        <w:rPr>
          <w:sz w:val="16"/>
        </w:rPr>
        <w:t xml:space="preserve"> public</w:t>
      </w:r>
      <w:r w:rsidRPr="00005C0A">
        <w:rPr>
          <w:sz w:val="12"/>
        </w:rPr>
        <w:t>¶</w:t>
      </w:r>
      <w:r w:rsidRPr="00005C0A">
        <w:rPr>
          <w:sz w:val="16"/>
        </w:rPr>
        <w:t xml:space="preserve"> </w:t>
      </w:r>
      <w:r w:rsidRPr="00005C0A">
        <w:rPr>
          <w:b/>
          <w:bCs/>
          <w:u w:val="single"/>
        </w:rPr>
        <w:t xml:space="preserve">support </w:t>
      </w:r>
      <w:r w:rsidRPr="00005C0A">
        <w:rPr>
          <w:b/>
          <w:bCs/>
          <w:highlight w:val="green"/>
          <w:u w:val="single"/>
        </w:rPr>
        <w:t>must compete</w:t>
      </w:r>
      <w:r w:rsidRPr="00005C0A">
        <w:rPr>
          <w:b/>
          <w:bCs/>
          <w:u w:val="single"/>
        </w:rPr>
        <w:t xml:space="preserve"> for influence </w:t>
      </w:r>
      <w:r w:rsidRPr="00005C0A">
        <w:rPr>
          <w:b/>
          <w:bCs/>
          <w:highlight w:val="green"/>
          <w:u w:val="single"/>
        </w:rPr>
        <w:t>with</w:t>
      </w:r>
      <w:r w:rsidRPr="00005C0A">
        <w:rPr>
          <w:b/>
          <w:bCs/>
          <w:u w:val="single"/>
        </w:rPr>
        <w:t xml:space="preserve"> other</w:t>
      </w:r>
      <w:r w:rsidRPr="00005C0A">
        <w:rPr>
          <w:sz w:val="16"/>
        </w:rPr>
        <w:t xml:space="preserve">, </w:t>
      </w:r>
      <w:r w:rsidRPr="00005C0A">
        <w:rPr>
          <w:b/>
          <w:iCs/>
          <w:highlight w:val="green"/>
          <w:u w:val="single"/>
          <w:bdr w:val="single" w:sz="18" w:space="0" w:color="auto"/>
        </w:rPr>
        <w:t>more stable factors</w:t>
      </w:r>
      <w:r w:rsidRPr="00005C0A">
        <w:rPr>
          <w:b/>
          <w:bCs/>
          <w:u w:val="single"/>
        </w:rPr>
        <w:t xml:space="preserve"> </w:t>
      </w:r>
      <w:r w:rsidRPr="00005C0A">
        <w:rPr>
          <w:b/>
          <w:bCs/>
          <w:highlight w:val="green"/>
          <w:u w:val="single"/>
        </w:rPr>
        <w:t>that affect voting in</w:t>
      </w:r>
      <w:r w:rsidRPr="00005C0A">
        <w:rPr>
          <w:bCs/>
          <w:sz w:val="12"/>
          <w:highlight w:val="green"/>
        </w:rPr>
        <w:t>¶</w:t>
      </w:r>
      <w:r w:rsidRPr="00005C0A">
        <w:rPr>
          <w:b/>
          <w:bCs/>
          <w:sz w:val="12"/>
          <w:highlight w:val="green"/>
          <w:u w:val="single"/>
        </w:rPr>
        <w:t xml:space="preserve"> </w:t>
      </w:r>
      <w:r w:rsidRPr="00005C0A">
        <w:rPr>
          <w:b/>
          <w:bCs/>
          <w:highlight w:val="green"/>
          <w:u w:val="single"/>
        </w:rPr>
        <w:t>Congress</w:t>
      </w:r>
      <w:r w:rsidRPr="00005C0A">
        <w:rPr>
          <w:b/>
          <w:bCs/>
          <w:u w:val="single"/>
        </w:rPr>
        <w:t xml:space="preserve">, including </w:t>
      </w:r>
      <w:r w:rsidRPr="00005C0A">
        <w:rPr>
          <w:b/>
          <w:iCs/>
          <w:highlight w:val="green"/>
          <w:u w:val="single"/>
          <w:bdr w:val="single" w:sz="18" w:space="0" w:color="auto"/>
        </w:rPr>
        <w:t>ideology</w:t>
      </w:r>
      <w:r w:rsidRPr="00005C0A">
        <w:rPr>
          <w:b/>
          <w:bCs/>
          <w:u w:val="single"/>
        </w:rPr>
        <w:t xml:space="preserve">, </w:t>
      </w:r>
      <w:r w:rsidRPr="00005C0A">
        <w:rPr>
          <w:b/>
          <w:iCs/>
          <w:u w:val="single"/>
          <w:bdr w:val="single" w:sz="18" w:space="0" w:color="auto"/>
        </w:rPr>
        <w:t>party</w:t>
      </w:r>
      <w:r w:rsidRPr="00005C0A">
        <w:rPr>
          <w:b/>
          <w:bCs/>
          <w:u w:val="single"/>
        </w:rPr>
        <w:t xml:space="preserve">, </w:t>
      </w:r>
      <w:r w:rsidRPr="00005C0A">
        <w:rPr>
          <w:b/>
          <w:iCs/>
          <w:highlight w:val="green"/>
          <w:u w:val="single"/>
          <w:bdr w:val="single" w:sz="18" w:space="0" w:color="auto"/>
        </w:rPr>
        <w:t xml:space="preserve">personal views </w:t>
      </w:r>
      <w:r w:rsidRPr="00005C0A">
        <w:rPr>
          <w:b/>
          <w:iCs/>
          <w:u w:val="single"/>
          <w:bdr w:val="single" w:sz="18" w:space="0" w:color="auto"/>
        </w:rPr>
        <w:t xml:space="preserve">and commitments </w:t>
      </w:r>
      <w:r w:rsidRPr="00005C0A">
        <w:rPr>
          <w:b/>
          <w:iCs/>
          <w:highlight w:val="green"/>
          <w:u w:val="single"/>
          <w:bdr w:val="single" w:sz="18" w:space="0" w:color="auto"/>
        </w:rPr>
        <w:t>on specific policies</w:t>
      </w:r>
      <w:proofErr w:type="gramStart"/>
      <w:r w:rsidRPr="00005C0A">
        <w:rPr>
          <w:b/>
          <w:bCs/>
          <w:u w:val="single"/>
        </w:rPr>
        <w:t>,</w:t>
      </w:r>
      <w:r w:rsidRPr="00005C0A">
        <w:rPr>
          <w:bCs/>
          <w:sz w:val="12"/>
        </w:rPr>
        <w:t>¶</w:t>
      </w:r>
      <w:proofErr w:type="gramEnd"/>
      <w:r w:rsidRPr="00005C0A">
        <w:rPr>
          <w:b/>
          <w:bCs/>
          <w:sz w:val="12"/>
          <w:u w:val="single"/>
        </w:rPr>
        <w:t xml:space="preserve"> </w:t>
      </w:r>
      <w:r w:rsidRPr="00005C0A">
        <w:rPr>
          <w:b/>
          <w:bCs/>
          <w:u w:val="single"/>
        </w:rPr>
        <w:t xml:space="preserve">and </w:t>
      </w:r>
      <w:r w:rsidRPr="00005C0A">
        <w:rPr>
          <w:b/>
          <w:iCs/>
          <w:highlight w:val="green"/>
          <w:u w:val="single"/>
          <w:bdr w:val="single" w:sz="18" w:space="0" w:color="auto"/>
        </w:rPr>
        <w:t>constituency interests</w:t>
      </w:r>
      <w:r w:rsidRPr="00005C0A">
        <w:rPr>
          <w:b/>
          <w:iCs/>
          <w:u w:val="single"/>
          <w:bdr w:val="single" w:sz="18" w:space="0" w:color="auto"/>
        </w:rPr>
        <w:t>.</w:t>
      </w:r>
      <w:r w:rsidRPr="00005C0A">
        <w:rPr>
          <w:sz w:val="16"/>
        </w:rPr>
        <w:t xml:space="preserve"> </w:t>
      </w:r>
      <w:r w:rsidRPr="00005C0A">
        <w:rPr>
          <w:b/>
          <w:bCs/>
          <w:u w:val="single"/>
        </w:rPr>
        <w:t>Although constituency interests may seem to overlap with</w:t>
      </w:r>
      <w:r w:rsidRPr="00005C0A">
        <w:rPr>
          <w:bCs/>
          <w:sz w:val="12"/>
        </w:rPr>
        <w:t>¶</w:t>
      </w:r>
      <w:r w:rsidRPr="00005C0A">
        <w:rPr>
          <w:b/>
          <w:bCs/>
          <w:sz w:val="12"/>
          <w:u w:val="single"/>
        </w:rPr>
        <w:t xml:space="preserve"> </w:t>
      </w:r>
      <w:r w:rsidRPr="00005C0A">
        <w:rPr>
          <w:b/>
          <w:bCs/>
          <w:u w:val="single"/>
        </w:rPr>
        <w:t>presidential approval, they should be viewed as distinct</w:t>
      </w:r>
      <w:r w:rsidRPr="00005C0A">
        <w:rPr>
          <w:sz w:val="16"/>
        </w:rPr>
        <w:t xml:space="preserve">. </w:t>
      </w:r>
      <w:r w:rsidRPr="00005C0A">
        <w:rPr>
          <w:b/>
          <w:bCs/>
          <w:u w:val="single"/>
        </w:rPr>
        <w:t>It is quite possible for</w:t>
      </w:r>
      <w:r w:rsidRPr="00005C0A">
        <w:rPr>
          <w:bCs/>
          <w:sz w:val="12"/>
        </w:rPr>
        <w:t>¶</w:t>
      </w:r>
      <w:r w:rsidRPr="00005C0A">
        <w:rPr>
          <w:b/>
          <w:bCs/>
          <w:sz w:val="12"/>
          <w:u w:val="single"/>
        </w:rPr>
        <w:t xml:space="preserve"> </w:t>
      </w:r>
      <w:r w:rsidRPr="00005C0A">
        <w:rPr>
          <w:b/>
          <w:bCs/>
          <w:u w:val="single"/>
        </w:rPr>
        <w:t>constituents to approve of the president but oppose him on particular policies</w:t>
      </w:r>
      <w:r w:rsidRPr="00005C0A">
        <w:rPr>
          <w:sz w:val="16"/>
        </w:rPr>
        <w:t>, and it is</w:t>
      </w:r>
      <w:r w:rsidRPr="00005C0A">
        <w:rPr>
          <w:sz w:val="12"/>
        </w:rPr>
        <w:t>¶</w:t>
      </w:r>
      <w:r w:rsidRPr="00005C0A">
        <w:rPr>
          <w:sz w:val="16"/>
        </w:rPr>
        <w:t xml:space="preserve"> opinions on these policies that will ring most loudly in congressional ears. </w:t>
      </w:r>
      <w:proofErr w:type="gramStart"/>
      <w:r w:rsidRPr="00005C0A">
        <w:rPr>
          <w:b/>
          <w:bCs/>
          <w:highlight w:val="green"/>
          <w:u w:val="single"/>
        </w:rPr>
        <w:t>Members</w:t>
      </w:r>
      <w:proofErr w:type="gramEnd"/>
      <w:r w:rsidRPr="00005C0A">
        <w:rPr>
          <w:b/>
          <w:bCs/>
          <w:highlight w:val="green"/>
          <w:u w:val="single"/>
        </w:rPr>
        <w:t xml:space="preserve"> </w:t>
      </w:r>
      <w:r w:rsidRPr="00005C0A">
        <w:rPr>
          <w:b/>
          <w:bCs/>
          <w:u w:val="single"/>
        </w:rPr>
        <w:t>of</w:t>
      </w:r>
      <w:r w:rsidRPr="00005C0A">
        <w:rPr>
          <w:bCs/>
          <w:sz w:val="12"/>
        </w:rPr>
        <w:t>¶</w:t>
      </w:r>
      <w:r w:rsidRPr="00005C0A">
        <w:rPr>
          <w:b/>
          <w:bCs/>
          <w:sz w:val="12"/>
          <w:u w:val="single"/>
        </w:rPr>
        <w:t xml:space="preserve"> </w:t>
      </w:r>
      <w:r w:rsidRPr="00005C0A">
        <w:rPr>
          <w:b/>
          <w:bCs/>
          <w:u w:val="single"/>
        </w:rPr>
        <w:t xml:space="preserve">Congress </w:t>
      </w:r>
      <w:r w:rsidRPr="00005C0A">
        <w:rPr>
          <w:b/>
          <w:bCs/>
          <w:highlight w:val="green"/>
          <w:u w:val="single"/>
        </w:rPr>
        <w:t xml:space="preserve">are unlikely to vote against </w:t>
      </w:r>
      <w:r w:rsidRPr="00005C0A">
        <w:rPr>
          <w:b/>
          <w:bCs/>
          <w:u w:val="single"/>
        </w:rPr>
        <w:t>the clear interests of their constituents or the firm</w:t>
      </w:r>
      <w:r w:rsidRPr="00005C0A">
        <w:rPr>
          <w:bCs/>
          <w:sz w:val="12"/>
        </w:rPr>
        <w:t>¶</w:t>
      </w:r>
      <w:r w:rsidRPr="00005C0A">
        <w:rPr>
          <w:b/>
          <w:bCs/>
          <w:sz w:val="12"/>
          <w:u w:val="single"/>
        </w:rPr>
        <w:t xml:space="preserve"> </w:t>
      </w:r>
      <w:r w:rsidRPr="00005C0A">
        <w:rPr>
          <w:b/>
          <w:bCs/>
          <w:u w:val="single"/>
        </w:rPr>
        <w:t xml:space="preserve">tenets of </w:t>
      </w:r>
      <w:r w:rsidRPr="00005C0A">
        <w:rPr>
          <w:b/>
          <w:bCs/>
          <w:highlight w:val="green"/>
          <w:u w:val="single"/>
        </w:rPr>
        <w:t xml:space="preserve">their ideology </w:t>
      </w:r>
      <w:r w:rsidRPr="00005C0A">
        <w:rPr>
          <w:b/>
          <w:bCs/>
          <w:u w:val="single"/>
        </w:rPr>
        <w:t>solely in deference to a widely supported chief executive</w:t>
      </w:r>
      <w:r w:rsidRPr="00005C0A">
        <w:rPr>
          <w:sz w:val="16"/>
        </w:rPr>
        <w:t xml:space="preserve">.45 </w:t>
      </w:r>
    </w:p>
    <w:p w:rsidR="005325D9" w:rsidRPr="00005C0A" w:rsidRDefault="005325D9" w:rsidP="005325D9">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Obama won’t push, dodges fights </w:t>
      </w:r>
    </w:p>
    <w:p w:rsidR="005325D9" w:rsidRPr="00005C0A" w:rsidRDefault="005325D9" w:rsidP="005325D9">
      <w:r w:rsidRPr="00005C0A">
        <w:t xml:space="preserve">Jack </w:t>
      </w:r>
      <w:r w:rsidRPr="00005C0A">
        <w:rPr>
          <w:b/>
          <w:bCs/>
          <w:sz w:val="26"/>
        </w:rPr>
        <w:t>Goldsmith 13</w:t>
      </w:r>
      <w:r w:rsidRPr="00005C0A">
        <w:t xml:space="preserve">, Henry L. Shattuck Professor at Harvard Law School, Feb 13 2013, "The President’s SOTU Pledge to Work With Congress and Be Transparent on National Security Issues," </w:t>
      </w:r>
      <w:hyperlink r:id="rId23" w:history="1">
        <w:r w:rsidRPr="00005C0A">
          <w:t>www.lawfareblog.com/2013/02/the-presidents-sotu-pledge-to-work-with-congress-and-be-transparent-on-national-security-issues/</w:t>
        </w:r>
      </w:hyperlink>
      <w:r w:rsidRPr="00005C0A">
        <w:t xml:space="preserve"> CMR</w:t>
      </w:r>
    </w:p>
    <w:p w:rsidR="005325D9" w:rsidRPr="00005C0A" w:rsidRDefault="005325D9" w:rsidP="005325D9"/>
    <w:p w:rsidR="005325D9" w:rsidRPr="00005C0A" w:rsidRDefault="005325D9" w:rsidP="005325D9">
      <w:pPr>
        <w:rPr>
          <w:sz w:val="16"/>
        </w:rPr>
      </w:pPr>
      <w:r w:rsidRPr="00005C0A">
        <w:rPr>
          <w:b/>
          <w:u w:val="single"/>
        </w:rPr>
        <w:t xml:space="preserve">As for a broader and sturdier </w:t>
      </w:r>
      <w:r w:rsidRPr="00005C0A">
        <w:rPr>
          <w:b/>
          <w:highlight w:val="green"/>
          <w:u w:val="single"/>
        </w:rPr>
        <w:t>congressional framework</w:t>
      </w:r>
      <w:r w:rsidRPr="00005C0A">
        <w:rPr>
          <w:sz w:val="16"/>
        </w:rPr>
        <w:t xml:space="preserve"> for the administration’s growing forms of secret war (not just targeted killing, but </w:t>
      </w:r>
      <w:proofErr w:type="gramStart"/>
      <w:r w:rsidRPr="00005C0A">
        <w:rPr>
          <w:sz w:val="16"/>
        </w:rPr>
        <w:t>special forces</w:t>
      </w:r>
      <w:proofErr w:type="gramEnd"/>
      <w:r w:rsidRPr="00005C0A">
        <w:rPr>
          <w:sz w:val="16"/>
        </w:rPr>
        <w:t xml:space="preserve"> activities around the globe, cyber attacks, modern forms of covert action, etc.) along the lines that I proposed last week, I also don’t think much will happen.  </w:t>
      </w:r>
      <w:r w:rsidRPr="00005C0A">
        <w:rPr>
          <w:b/>
          <w:u w:val="single"/>
        </w:rPr>
        <w:t>Friends and acquaintances</w:t>
      </w:r>
      <w:r w:rsidRPr="00005C0A">
        <w:rPr>
          <w:sz w:val="16"/>
        </w:rPr>
        <w:t xml:space="preserve"> in and </w:t>
      </w:r>
      <w:r w:rsidRPr="00005C0A">
        <w:rPr>
          <w:b/>
          <w:u w:val="single"/>
        </w:rPr>
        <w:t>around</w:t>
      </w:r>
      <w:r w:rsidRPr="00005C0A">
        <w:rPr>
          <w:sz w:val="16"/>
        </w:rPr>
        <w:t xml:space="preserve"> the </w:t>
      </w:r>
      <w:r w:rsidRPr="00005C0A">
        <w:rPr>
          <w:b/>
          <w:u w:val="single"/>
        </w:rPr>
        <w:t>Obama</w:t>
      </w:r>
      <w:r w:rsidRPr="00005C0A">
        <w:rPr>
          <w:sz w:val="16"/>
        </w:rPr>
        <w:t xml:space="preserve"> administration </w:t>
      </w:r>
      <w:r w:rsidRPr="00005C0A">
        <w:rPr>
          <w:b/>
          <w:u w:val="single"/>
        </w:rPr>
        <w:t>told me</w:t>
      </w:r>
      <w:r w:rsidRPr="00005C0A">
        <w:rPr>
          <w:sz w:val="16"/>
        </w:rPr>
        <w:t xml:space="preserve"> they would cherish such a new statutory framework, but argued that </w:t>
      </w:r>
      <w:r w:rsidRPr="00005C0A">
        <w:rPr>
          <w:b/>
          <w:u w:val="single"/>
        </w:rPr>
        <w:t xml:space="preserve">Congress is too </w:t>
      </w:r>
      <w:proofErr w:type="gramStart"/>
      <w:r w:rsidRPr="00005C0A">
        <w:rPr>
          <w:b/>
          <w:u w:val="single"/>
        </w:rPr>
        <w:t>political</w:t>
      </w:r>
      <w:r w:rsidRPr="00005C0A">
        <w:rPr>
          <w:sz w:val="16"/>
        </w:rPr>
        <w:t>,</w:t>
      </w:r>
      <w:proofErr w:type="gramEnd"/>
      <w:r w:rsidRPr="00005C0A">
        <w:rPr>
          <w:sz w:val="16"/>
        </w:rPr>
        <w:t xml:space="preserve"> and executive-congressional relations too poisonous, </w:t>
      </w:r>
      <w:r w:rsidRPr="00005C0A">
        <w:rPr>
          <w:b/>
          <w:u w:val="single"/>
        </w:rPr>
        <w:t>for</w:t>
      </w:r>
      <w:r w:rsidRPr="00005C0A">
        <w:rPr>
          <w:sz w:val="16"/>
        </w:rPr>
        <w:t xml:space="preserve"> </w:t>
      </w:r>
      <w:r w:rsidRPr="00005C0A">
        <w:rPr>
          <w:b/>
          <w:u w:val="single"/>
        </w:rPr>
        <w:t>anything</w:t>
      </w:r>
      <w:r w:rsidRPr="00005C0A">
        <w:rPr>
          <w:sz w:val="16"/>
        </w:rPr>
        <w:t xml:space="preserve"> like this </w:t>
      </w:r>
      <w:r w:rsidRPr="00005C0A">
        <w:rPr>
          <w:b/>
          <w:u w:val="single"/>
        </w:rPr>
        <w:t>to happen</w:t>
      </w:r>
      <w:r w:rsidRPr="00005C0A">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005C0A">
        <w:rPr>
          <w:b/>
          <w:iCs/>
          <w:u w:val="single"/>
          <w:bdr w:val="single" w:sz="18" w:space="0" w:color="auto"/>
        </w:rPr>
        <w:t xml:space="preserve">the matter </w:t>
      </w:r>
      <w:r w:rsidRPr="00005C0A">
        <w:rPr>
          <w:b/>
          <w:iCs/>
          <w:highlight w:val="green"/>
          <w:u w:val="single"/>
          <w:bdr w:val="single" w:sz="18" w:space="0" w:color="auto"/>
        </w:rPr>
        <w:t>is not important enough to the administration to warrant a fight</w:t>
      </w:r>
      <w:r w:rsidRPr="00005C0A">
        <w:rPr>
          <w:sz w:val="16"/>
        </w:rPr>
        <w:t xml:space="preserve">.  </w:t>
      </w:r>
      <w:r w:rsidRPr="00005C0A">
        <w:rPr>
          <w:b/>
          <w:highlight w:val="green"/>
          <w:u w:val="single"/>
        </w:rPr>
        <w:t>The administration’s failure to</w:t>
      </w:r>
      <w:r w:rsidRPr="00005C0A">
        <w:rPr>
          <w:sz w:val="16"/>
          <w:highlight w:val="green"/>
        </w:rPr>
        <w:t xml:space="preserve"> </w:t>
      </w:r>
      <w:r w:rsidRPr="00005C0A">
        <w:rPr>
          <w:sz w:val="16"/>
        </w:rPr>
        <w:t xml:space="preserve">date to </w:t>
      </w:r>
      <w:r w:rsidRPr="00005C0A">
        <w:rPr>
          <w:b/>
          <w:u w:val="single"/>
        </w:rPr>
        <w:t xml:space="preserve">make a </w:t>
      </w:r>
      <w:r w:rsidRPr="00005C0A">
        <w:rPr>
          <w:b/>
          <w:u w:val="single"/>
        </w:rPr>
        <w:lastRenderedPageBreak/>
        <w:t xml:space="preserve">sustained </w:t>
      </w:r>
      <w:r w:rsidRPr="00005C0A">
        <w:rPr>
          <w:b/>
          <w:highlight w:val="green"/>
          <w:u w:val="single"/>
        </w:rPr>
        <w:t>push</w:t>
      </w:r>
      <w:r w:rsidRPr="00005C0A">
        <w:rPr>
          <w:sz w:val="16"/>
          <w:highlight w:val="green"/>
        </w:rPr>
        <w:t xml:space="preserve"> </w:t>
      </w:r>
      <w:r w:rsidRPr="00005C0A">
        <w:rPr>
          <w:sz w:val="16"/>
        </w:rPr>
        <w:t xml:space="preserve">before Congress </w:t>
      </w:r>
      <w:r w:rsidRPr="00005C0A">
        <w:rPr>
          <w:b/>
          <w:u w:val="single"/>
        </w:rPr>
        <w:t xml:space="preserve">on these issues </w:t>
      </w:r>
      <w:r w:rsidRPr="00005C0A">
        <w:rPr>
          <w:b/>
          <w:highlight w:val="green"/>
          <w:u w:val="single"/>
        </w:rPr>
        <w:t>reveals a preference for</w:t>
      </w:r>
      <w:r w:rsidRPr="00005C0A">
        <w:rPr>
          <w:b/>
          <w:u w:val="single"/>
        </w:rPr>
        <w:t xml:space="preserve"> reliance on</w:t>
      </w:r>
      <w:r w:rsidRPr="00005C0A">
        <w:rPr>
          <w:sz w:val="16"/>
        </w:rPr>
        <w:t xml:space="preserve"> ever-more-tenuous </w:t>
      </w:r>
      <w:r w:rsidRPr="00005C0A">
        <w:rPr>
          <w:b/>
          <w:highlight w:val="green"/>
          <w:u w:val="single"/>
        </w:rPr>
        <w:t>old authorities</w:t>
      </w:r>
      <w:r w:rsidRPr="00005C0A">
        <w:rPr>
          <w:sz w:val="16"/>
          <w:highlight w:val="green"/>
        </w:rPr>
        <w:t xml:space="preserve"> </w:t>
      </w:r>
      <w:r w:rsidRPr="00005C0A">
        <w:rPr>
          <w:sz w:val="16"/>
        </w:rPr>
        <w:t xml:space="preserve">and secret executive branch interpretations in areas ranging from drones to cyber, </w:t>
      </w:r>
      <w:r w:rsidRPr="00005C0A">
        <w:rPr>
          <w:b/>
          <w:highlight w:val="green"/>
          <w:u w:val="single"/>
        </w:rPr>
        <w:t xml:space="preserve">and </w:t>
      </w:r>
      <w:r w:rsidRPr="00005C0A">
        <w:rPr>
          <w:b/>
          <w:u w:val="single"/>
        </w:rPr>
        <w:t>a</w:t>
      </w:r>
      <w:r w:rsidRPr="00005C0A">
        <w:rPr>
          <w:sz w:val="16"/>
        </w:rPr>
        <w:t xml:space="preserve">n implicit </w:t>
      </w:r>
      <w:r w:rsidRPr="00005C0A">
        <w:rPr>
          <w:b/>
          <w:highlight w:val="green"/>
          <w:u w:val="single"/>
        </w:rPr>
        <w:t xml:space="preserve">judgment </w:t>
      </w:r>
      <w:r w:rsidRPr="00005C0A">
        <w:rPr>
          <w:b/>
          <w:u w:val="single"/>
        </w:rPr>
        <w:t>that the political</w:t>
      </w:r>
      <w:r w:rsidRPr="00005C0A">
        <w:rPr>
          <w:sz w:val="16"/>
        </w:rPr>
        <w:t xml:space="preserve"> and legal </w:t>
      </w:r>
      <w:r w:rsidRPr="00005C0A">
        <w:rPr>
          <w:b/>
          <w:u w:val="single"/>
        </w:rPr>
        <w:t>advantages</w:t>
      </w:r>
      <w:r w:rsidRPr="00005C0A">
        <w:rPr>
          <w:sz w:val="16"/>
        </w:rPr>
        <w:t xml:space="preserve"> that would flow </w:t>
      </w:r>
      <w:r w:rsidRPr="00005C0A">
        <w:rPr>
          <w:b/>
          <w:u w:val="single"/>
        </w:rPr>
        <w:t xml:space="preserve">from </w:t>
      </w:r>
      <w:r w:rsidRPr="00005C0A">
        <w:rPr>
          <w:b/>
          <w:highlight w:val="green"/>
          <w:u w:val="single"/>
        </w:rPr>
        <w:t>a national debate</w:t>
      </w:r>
      <w:r w:rsidRPr="00005C0A">
        <w:rPr>
          <w:sz w:val="16"/>
          <w:highlight w:val="green"/>
        </w:rPr>
        <w:t xml:space="preserve"> </w:t>
      </w:r>
      <w:r w:rsidRPr="00005C0A">
        <w:rPr>
          <w:sz w:val="16"/>
        </w:rPr>
        <w:t xml:space="preserve">and refreshed and clarified authorities </w:t>
      </w:r>
      <w:r w:rsidRPr="00005C0A">
        <w:rPr>
          <w:b/>
          <w:highlight w:val="green"/>
          <w:u w:val="single"/>
        </w:rPr>
        <w:t>are</w:t>
      </w:r>
      <w:r w:rsidRPr="00005C0A">
        <w:rPr>
          <w:sz w:val="16"/>
          <w:highlight w:val="green"/>
        </w:rPr>
        <w:t xml:space="preserve"> </w:t>
      </w:r>
      <w:r w:rsidRPr="00005C0A">
        <w:rPr>
          <w:sz w:val="16"/>
        </w:rPr>
        <w:t xml:space="preserve">simply </w:t>
      </w:r>
      <w:r w:rsidRPr="00005C0A">
        <w:rPr>
          <w:b/>
          <w:iCs/>
          <w:highlight w:val="green"/>
          <w:u w:val="single"/>
          <w:bdr w:val="single" w:sz="18" w:space="0" w:color="auto"/>
        </w:rPr>
        <w:t>not worth the effort</w:t>
      </w:r>
      <w:r w:rsidRPr="00005C0A">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5325D9" w:rsidRPr="00CC2FA6" w:rsidRDefault="005325D9" w:rsidP="005325D9"/>
    <w:p w:rsidR="005325D9" w:rsidRDefault="005325D9" w:rsidP="005325D9">
      <w:pPr>
        <w:pStyle w:val="Heading2"/>
      </w:pPr>
      <w:r>
        <w:lastRenderedPageBreak/>
        <w:t>1AR</w:t>
      </w:r>
    </w:p>
    <w:p w:rsidR="005325D9" w:rsidRDefault="005325D9" w:rsidP="005325D9">
      <w:pPr>
        <w:pStyle w:val="Heading3"/>
      </w:pPr>
      <w:r>
        <w:t>CP</w:t>
      </w:r>
    </w:p>
    <w:p w:rsidR="005325D9" w:rsidRDefault="005325D9" w:rsidP="005325D9">
      <w:pPr>
        <w:pStyle w:val="Heading4"/>
      </w:pPr>
      <w:r>
        <w:t>Counterplan is automatically conditioned on giving up enrichment – means they’ll say no</w:t>
      </w:r>
    </w:p>
    <w:p w:rsidR="005325D9" w:rsidRPr="00407BDC" w:rsidRDefault="005325D9" w:rsidP="005325D9">
      <w:pPr>
        <w:rPr>
          <w:rStyle w:val="StyleStyleBold12pt"/>
        </w:rPr>
      </w:pPr>
      <w:r w:rsidRPr="00407BDC">
        <w:rPr>
          <w:rStyle w:val="StyleStyleBold12pt"/>
        </w:rPr>
        <w:t>Bunn and McGoldrick 12-31</w:t>
      </w:r>
    </w:p>
    <w:p w:rsidR="005325D9" w:rsidRDefault="005325D9" w:rsidP="005325D9">
      <w:pPr>
        <w:rPr>
          <w:sz w:val="16"/>
        </w:rPr>
      </w:pPr>
      <w:r>
        <w:rPr>
          <w:sz w:val="16"/>
        </w:rPr>
        <w:t xml:space="preserve">[Matthew, professor at Harvard Kennedy School's Belfer Center for Science and International Affairs, was an advisor on nonproliferation in the White House Office of Science and Technology Policy from 1994 to 1996. Fred McGoldrick held senior positions in the Departments of Energy and State from 1973 to 1998, where he negotiated U.S. nuclear cooperation agreements and helped shape U.S. policy to prevent the spread of nuclear weapons, “A nuclear blind alley for the U.S.”, </w:t>
      </w:r>
      <w:hyperlink r:id="rId24" w:anchor="ixzz2pRsOIV1W" w:history="1">
        <w:r w:rsidRPr="00C52D16">
          <w:rPr>
            <w:rStyle w:val="Hyperlink"/>
            <w:sz w:val="16"/>
          </w:rPr>
          <w:t>http://www.latimes.com/opinion/commentary/la-oe-bunn-nuclear-proliferation-20131231,0,184022.story#ixzz2pRsOIV1W</w:t>
        </w:r>
      </w:hyperlink>
      <w:r>
        <w:rPr>
          <w:sz w:val="16"/>
        </w:rPr>
        <w:t>]</w:t>
      </w:r>
    </w:p>
    <w:p w:rsidR="005325D9" w:rsidRDefault="005325D9" w:rsidP="005325D9">
      <w:pPr>
        <w:rPr>
          <w:sz w:val="16"/>
        </w:rPr>
      </w:pPr>
      <w:r w:rsidRPr="00407BDC">
        <w:rPr>
          <w:sz w:val="16"/>
        </w:rPr>
        <w:t xml:space="preserve">The world is rightly worried about Iran’s uranium enrichment programme. Iran claims this technology is for producing fuel for nuclear power plants, but it could be quickly shifted to making nuclear bomb material. Unfortunately, some in </w:t>
      </w:r>
      <w:r w:rsidRPr="00471338">
        <w:rPr>
          <w:rStyle w:val="StyleBoldUnderline"/>
          <w:highlight w:val="green"/>
        </w:rPr>
        <w:t>Congress</w:t>
      </w:r>
      <w:r w:rsidRPr="00407BDC">
        <w:rPr>
          <w:sz w:val="16"/>
        </w:rPr>
        <w:t xml:space="preserve">, in their eagerness to stem the spread of such technologies, </w:t>
      </w:r>
      <w:r w:rsidRPr="00407BDC">
        <w:rPr>
          <w:rStyle w:val="StyleBoldUnderline"/>
        </w:rPr>
        <w:t xml:space="preserve">have </w:t>
      </w:r>
      <w:r w:rsidRPr="00471338">
        <w:rPr>
          <w:rStyle w:val="StyleBoldUnderline"/>
          <w:highlight w:val="green"/>
        </w:rPr>
        <w:t>introduced legislation</w:t>
      </w:r>
      <w:r w:rsidRPr="00407BDC">
        <w:rPr>
          <w:sz w:val="16"/>
        </w:rPr>
        <w:t xml:space="preserve"> — separate from their effort to slap further sanctions on Iran — that probably would make stopping nuclear proliferation harder, not easier. Their idea is </w:t>
      </w:r>
      <w:r w:rsidRPr="00471338">
        <w:rPr>
          <w:rStyle w:val="StyleBoldUnderline"/>
          <w:highlight w:val="green"/>
        </w:rPr>
        <w:t>to limit future</w:t>
      </w:r>
      <w:r w:rsidRPr="00407BDC">
        <w:rPr>
          <w:rStyle w:val="StyleBoldUnderline"/>
        </w:rPr>
        <w:t xml:space="preserve"> US peaceful </w:t>
      </w:r>
      <w:r w:rsidRPr="00471338">
        <w:rPr>
          <w:rStyle w:val="StyleBoldUnderline"/>
          <w:highlight w:val="green"/>
        </w:rPr>
        <w:t>nuclear coop</w:t>
      </w:r>
      <w:r w:rsidRPr="00407BDC">
        <w:rPr>
          <w:rStyle w:val="StyleBoldUnderline"/>
        </w:rPr>
        <w:t xml:space="preserve">eration </w:t>
      </w:r>
      <w:r w:rsidRPr="00471338">
        <w:rPr>
          <w:rStyle w:val="StyleBoldUnderline"/>
          <w:highlight w:val="green"/>
        </w:rPr>
        <w:t>only to countries that make a legal commitment to forgo</w:t>
      </w:r>
      <w:r w:rsidRPr="00407BDC">
        <w:rPr>
          <w:rStyle w:val="StyleBoldUnderline"/>
        </w:rPr>
        <w:t xml:space="preserve"> building facilities for either uranium </w:t>
      </w:r>
      <w:r w:rsidRPr="00471338">
        <w:rPr>
          <w:rStyle w:val="StyleBoldUnderline"/>
          <w:highlight w:val="green"/>
        </w:rPr>
        <w:t>enrichment</w:t>
      </w:r>
      <w:r w:rsidRPr="00407BDC">
        <w:rPr>
          <w:sz w:val="16"/>
        </w:rPr>
        <w:t xml:space="preserve"> or plutonium reprocessing (the other path to nuclear bomb material). The idea sounds good, but it is likely to be both ineffective and counterproductive. Why? First, </w:t>
      </w:r>
      <w:r w:rsidRPr="00471338">
        <w:rPr>
          <w:rStyle w:val="StyleBoldUnderline"/>
          <w:highlight w:val="green"/>
        </w:rPr>
        <w:t xml:space="preserve">all but a few countries are likely to reject </w:t>
      </w:r>
      <w:r w:rsidRPr="00471338">
        <w:rPr>
          <w:rStyle w:val="StyleBoldUnderline"/>
        </w:rPr>
        <w:t xml:space="preserve">making </w:t>
      </w:r>
      <w:r w:rsidRPr="00471338">
        <w:rPr>
          <w:rStyle w:val="StyleBoldUnderline"/>
          <w:highlight w:val="green"/>
        </w:rPr>
        <w:t>such a commitment</w:t>
      </w:r>
      <w:r w:rsidRPr="00407BDC">
        <w:rPr>
          <w:rStyle w:val="StyleBoldUnderline"/>
        </w:rPr>
        <w:t xml:space="preserve">, </w:t>
      </w:r>
      <w:r w:rsidRPr="00471338">
        <w:rPr>
          <w:rStyle w:val="StyleBoldUnderline"/>
          <w:highlight w:val="green"/>
        </w:rPr>
        <w:t xml:space="preserve">signing away </w:t>
      </w:r>
      <w:r w:rsidRPr="00471338">
        <w:rPr>
          <w:rStyle w:val="StyleBoldUnderline"/>
        </w:rPr>
        <w:t xml:space="preserve">what they consider to be </w:t>
      </w:r>
      <w:r w:rsidRPr="00471338">
        <w:rPr>
          <w:rStyle w:val="StyleBoldUnderline"/>
          <w:highlight w:val="green"/>
        </w:rPr>
        <w:t>their rights under the (NPT</w:t>
      </w:r>
      <w:r>
        <w:rPr>
          <w:rStyle w:val="StyleBoldUnderline"/>
        </w:rPr>
        <w:t xml:space="preserve">) </w:t>
      </w:r>
      <w:r w:rsidRPr="00407BDC">
        <w:rPr>
          <w:sz w:val="16"/>
        </w:rPr>
        <w:t xml:space="preserve">Nuclear Nonproliferation Treaty. Getting into </w:t>
      </w:r>
      <w:r w:rsidRPr="00407BDC">
        <w:rPr>
          <w:rStyle w:val="StyleBoldUnderline"/>
        </w:rPr>
        <w:t>an argument over</w:t>
      </w:r>
      <w:r w:rsidRPr="00407BDC">
        <w:rPr>
          <w:sz w:val="16"/>
        </w:rPr>
        <w:t xml:space="preserve"> national </w:t>
      </w:r>
      <w:r w:rsidRPr="00407BDC">
        <w:rPr>
          <w:rStyle w:val="StyleBoldUnderline"/>
        </w:rPr>
        <w:t>sovereignty</w:t>
      </w:r>
      <w:r w:rsidRPr="00407BDC">
        <w:rPr>
          <w:sz w:val="16"/>
        </w:rPr>
        <w:t xml:space="preserve"> and national rights </w:t>
      </w:r>
      <w:r w:rsidRPr="00407BDC">
        <w:rPr>
          <w:rStyle w:val="StyleBoldUnderline"/>
        </w:rPr>
        <w:t xml:space="preserve">would make it </w:t>
      </w:r>
      <w:r w:rsidRPr="00407BDC">
        <w:rPr>
          <w:sz w:val="16"/>
        </w:rPr>
        <w:t xml:space="preserve">very difficult or </w:t>
      </w:r>
      <w:r w:rsidRPr="00407BDC">
        <w:rPr>
          <w:rStyle w:val="StyleBoldUnderline"/>
        </w:rPr>
        <w:t>impossible to discuss practical steps</w:t>
      </w:r>
      <w:r w:rsidRPr="00407BDC">
        <w:rPr>
          <w:sz w:val="16"/>
        </w:rPr>
        <w:t xml:space="preserve"> that countries might otherwise take </w:t>
      </w:r>
      <w:r w:rsidRPr="00407BDC">
        <w:rPr>
          <w:rStyle w:val="StyleBoldUnderline"/>
        </w:rPr>
        <w:t>to meet their nuclear fuel needs</w:t>
      </w:r>
      <w:r w:rsidRPr="00407BDC">
        <w:rPr>
          <w:sz w:val="16"/>
        </w:rPr>
        <w:t xml:space="preserve">. A few countries have been prepared to agree to such terms, but they are unique cases. The UAE realised that as the first Arab country to build nuclear power plants, it had to go the extra mile to address international concerns. It signed every nonproliferation commitment available, including a ban on enrichment and reprocessing. Although some call the UAE’s 2009 agreement with the US the “gold standard,” the reality is that few other countries would agree to similar terms. (Taiwan, which has also accepted those terms, is unusually dependent on the US and agreed under US pressure.) Although the recent interim nuclear deal with Iran is a positive step, </w:t>
      </w:r>
      <w:r w:rsidRPr="00407BDC">
        <w:rPr>
          <w:rStyle w:val="StyleBoldUnderline"/>
        </w:rPr>
        <w:t>having acknowledged that enrichment will continue in Iran will certainly make it more difficult to insist that America’s nuclear cooperation partners can never be allowed to do the same</w:t>
      </w:r>
      <w:r w:rsidRPr="00407BDC">
        <w:rPr>
          <w:sz w:val="16"/>
        </w:rPr>
        <w:t>.</w:t>
      </w:r>
    </w:p>
    <w:p w:rsidR="005325D9" w:rsidRDefault="005325D9" w:rsidP="005325D9">
      <w:pPr>
        <w:pStyle w:val="Heading2"/>
      </w:pPr>
      <w:r>
        <w:t>Prolif</w:t>
      </w:r>
    </w:p>
    <w:p w:rsidR="005325D9" w:rsidRPr="00EB65B7" w:rsidRDefault="005325D9" w:rsidP="005325D9">
      <w:pPr>
        <w:pStyle w:val="Heading3"/>
        <w:rPr>
          <w:rFonts w:eastAsia="Times New Roman"/>
        </w:rPr>
      </w:pPr>
      <w:r w:rsidRPr="00EB65B7">
        <w:rPr>
          <w:rFonts w:eastAsia="Times New Roman"/>
        </w:rPr>
        <w:t xml:space="preserve">2NC Framing / Overview </w:t>
      </w:r>
    </w:p>
    <w:p w:rsidR="005325D9" w:rsidRPr="00EB65B7" w:rsidRDefault="005325D9" w:rsidP="005325D9">
      <w:pPr>
        <w:rPr>
          <w:b/>
        </w:rPr>
      </w:pPr>
    </w:p>
    <w:p w:rsidR="005325D9" w:rsidRPr="00EB65B7" w:rsidRDefault="005325D9" w:rsidP="005325D9">
      <w:pPr>
        <w:pStyle w:val="Heading4"/>
      </w:pPr>
      <w:r w:rsidRPr="00EB65B7">
        <w:t xml:space="preserve">The risk of their offense is really slim </w:t>
      </w:r>
    </w:p>
    <w:p w:rsidR="005325D9" w:rsidRPr="00EB65B7" w:rsidRDefault="005325D9" w:rsidP="005325D9">
      <w:pPr>
        <w:rPr>
          <w:sz w:val="12"/>
          <w:szCs w:val="12"/>
        </w:rPr>
      </w:pPr>
      <w:r w:rsidRPr="00EB65B7">
        <w:rPr>
          <w:b/>
        </w:rPr>
        <w:t>Sechser 8</w:t>
      </w:r>
      <w:r w:rsidRPr="00EB65B7">
        <w:rPr>
          <w:sz w:val="12"/>
          <w:szCs w:val="12"/>
        </w:rPr>
        <w:t>—</w:t>
      </w:r>
      <w:proofErr w:type="gramStart"/>
      <w:r w:rsidRPr="00EB65B7">
        <w:rPr>
          <w:sz w:val="12"/>
          <w:szCs w:val="12"/>
        </w:rPr>
        <w:t>assist</w:t>
      </w:r>
      <w:proofErr w:type="gramEnd"/>
      <w:r w:rsidRPr="00EB65B7">
        <w:rPr>
          <w:sz w:val="12"/>
          <w:szCs w:val="12"/>
        </w:rPr>
        <w:t xml:space="preserve">. </w:t>
      </w:r>
      <w:proofErr w:type="gramStart"/>
      <w:r w:rsidRPr="00EB65B7">
        <w:rPr>
          <w:sz w:val="12"/>
          <w:szCs w:val="12"/>
        </w:rPr>
        <w:t>prof</w:t>
      </w:r>
      <w:proofErr w:type="gramEnd"/>
      <w:r w:rsidRPr="00EB65B7">
        <w:rPr>
          <w:sz w:val="12"/>
          <w:szCs w:val="12"/>
        </w:rPr>
        <w:t>, pol sci, UVA. PhD, pol sci, Stanford (Todd, The Stabilizing Effects of Nuclear Proliferation, http://faculty.virginia.edu</w:t>
      </w:r>
      <w:r>
        <w:rPr>
          <w:sz w:val="12"/>
          <w:szCs w:val="12"/>
        </w:rPr>
        <w:t>/tsechser/Sechser-Haas-2009.pdf</w:t>
      </w:r>
      <w:r w:rsidRPr="00EB65B7">
        <w:rPr>
          <w:sz w:val="12"/>
          <w:szCs w:val="12"/>
        </w:rPr>
        <w:t>)</w:t>
      </w:r>
    </w:p>
    <w:p w:rsidR="005325D9" w:rsidRPr="00EB65B7" w:rsidRDefault="005325D9" w:rsidP="005325D9"/>
    <w:p w:rsidR="005325D9" w:rsidRPr="00EB65B7" w:rsidRDefault="005325D9" w:rsidP="005325D9">
      <w:pPr>
        <w:rPr>
          <w:u w:val="single"/>
        </w:rPr>
      </w:pPr>
      <w:r w:rsidRPr="00EB65B7">
        <w:rPr>
          <w:u w:val="single"/>
        </w:rPr>
        <w:t xml:space="preserve">A final objection </w:t>
      </w:r>
      <w:r w:rsidRPr="00EB65B7">
        <w:rPr>
          <w:sz w:val="12"/>
          <w:szCs w:val="12"/>
        </w:rPr>
        <w:t xml:space="preserve">to this critique </w:t>
      </w:r>
      <w:r w:rsidRPr="00EB65B7">
        <w:rPr>
          <w:u w:val="single"/>
        </w:rPr>
        <w:t xml:space="preserve">holds </w:t>
      </w:r>
      <w:r w:rsidRPr="00EB65B7">
        <w:rPr>
          <w:sz w:val="12"/>
          <w:szCs w:val="12"/>
        </w:rPr>
        <w:t xml:space="preserve">that </w:t>
      </w:r>
      <w:r w:rsidRPr="00EB65B7">
        <w:rPr>
          <w:u w:val="single"/>
        </w:rPr>
        <w:t>the nuclear age has not yet provided</w:t>
      </w:r>
      <w:r w:rsidRPr="00EB65B7">
        <w:rPr>
          <w:sz w:val="12"/>
          <w:szCs w:val="12"/>
        </w:rPr>
        <w:t xml:space="preserve"> </w:t>
      </w:r>
      <w:r w:rsidRPr="00EB65B7">
        <w:rPr>
          <w:u w:val="single"/>
        </w:rPr>
        <w:t>enough data to test theories of proliferation</w:t>
      </w:r>
      <w:r w:rsidRPr="00EB65B7">
        <w:rPr>
          <w:sz w:val="12"/>
          <w:szCs w:val="12"/>
        </w:rPr>
        <w:t xml:space="preserve">. In other words, it is simply too early to evaluate the theories’ predictions (see Sagan 1993, 12). This argument is unpersuasive. </w:t>
      </w:r>
      <w:r w:rsidRPr="00EB65B7">
        <w:rPr>
          <w:u w:val="single"/>
        </w:rPr>
        <w:t>The nuclear age is</w:t>
      </w:r>
      <w:r w:rsidRPr="00EB65B7">
        <w:rPr>
          <w:sz w:val="12"/>
          <w:szCs w:val="12"/>
        </w:rPr>
        <w:t xml:space="preserve"> now more than </w:t>
      </w:r>
      <w:r w:rsidRPr="00EB65B7">
        <w:rPr>
          <w:u w:val="single"/>
        </w:rPr>
        <w:t>sixty years old, and</w:t>
      </w:r>
      <w:r w:rsidRPr="00EB65B7">
        <w:rPr>
          <w:sz w:val="12"/>
          <w:szCs w:val="12"/>
        </w:rPr>
        <w:t xml:space="preserve"> </w:t>
      </w:r>
      <w:r w:rsidRPr="00EB65B7">
        <w:rPr>
          <w:u w:val="single"/>
        </w:rPr>
        <w:t>more than a dozen nations have possessed nuclear weapons at one time or another.</w:t>
      </w:r>
      <w:r w:rsidRPr="00EB65B7">
        <w:rPr>
          <w:sz w:val="12"/>
          <w:szCs w:val="12"/>
        </w:rPr>
        <w:t xml:space="preserve"> </w:t>
      </w:r>
      <w:r w:rsidRPr="00EB65B7">
        <w:rPr>
          <w:highlight w:val="yellow"/>
          <w:u w:val="single"/>
        </w:rPr>
        <w:t xml:space="preserve">If we imagine </w:t>
      </w:r>
      <w:r w:rsidRPr="00EB65B7">
        <w:rPr>
          <w:sz w:val="12"/>
        </w:rPr>
        <w:t xml:space="preserve">that </w:t>
      </w:r>
      <w:r w:rsidRPr="00EB65B7">
        <w:rPr>
          <w:highlight w:val="yellow"/>
          <w:u w:val="single"/>
        </w:rPr>
        <w:t xml:space="preserve">every </w:t>
      </w:r>
      <w:r w:rsidRPr="00EB65B7">
        <w:rPr>
          <w:sz w:val="12"/>
        </w:rPr>
        <w:t xml:space="preserve">operational nuclear </w:t>
      </w:r>
      <w:r w:rsidRPr="00EB65B7">
        <w:rPr>
          <w:highlight w:val="yellow"/>
          <w:u w:val="single"/>
        </w:rPr>
        <w:t>warhead</w:t>
      </w:r>
      <w:r w:rsidRPr="00EB65B7">
        <w:rPr>
          <w:u w:val="single"/>
        </w:rPr>
        <w:t xml:space="preserve"> in existence </w:t>
      </w:r>
      <w:r w:rsidRPr="00EB65B7">
        <w:rPr>
          <w:highlight w:val="yellow"/>
          <w:u w:val="single"/>
        </w:rPr>
        <w:t>provides</w:t>
      </w:r>
      <w:r w:rsidRPr="00EB65B7">
        <w:rPr>
          <w:u w:val="single"/>
        </w:rPr>
        <w:t xml:space="preserve">, </w:t>
      </w:r>
      <w:r w:rsidRPr="00EB65B7">
        <w:rPr>
          <w:sz w:val="12"/>
        </w:rPr>
        <w:t>say</w:t>
      </w:r>
      <w:r w:rsidRPr="00EB65B7">
        <w:rPr>
          <w:u w:val="single"/>
        </w:rPr>
        <w:t xml:space="preserve">, </w:t>
      </w:r>
      <w:r w:rsidRPr="00EB65B7">
        <w:rPr>
          <w:highlight w:val="yellow"/>
          <w:u w:val="single"/>
        </w:rPr>
        <w:t>one “disaster opportunity</w:t>
      </w:r>
      <w:r w:rsidRPr="00EB65B7">
        <w:rPr>
          <w:u w:val="single"/>
        </w:rPr>
        <w:t xml:space="preserve">” per year, </w:t>
      </w:r>
      <w:r w:rsidRPr="00EB65B7">
        <w:rPr>
          <w:sz w:val="12"/>
          <w:szCs w:val="12"/>
        </w:rPr>
        <w:t>then since 1945</w:t>
      </w:r>
      <w:r w:rsidRPr="00EB65B7">
        <w:rPr>
          <w:u w:val="single"/>
        </w:rPr>
        <w:t xml:space="preserve"> </w:t>
      </w:r>
      <w:r w:rsidRPr="00EB65B7">
        <w:rPr>
          <w:b/>
          <w:highlight w:val="yellow"/>
          <w:u w:val="single"/>
        </w:rPr>
        <w:t>there have</w:t>
      </w:r>
      <w:r w:rsidRPr="00EB65B7">
        <w:rPr>
          <w:b/>
          <w:u w:val="single"/>
        </w:rPr>
        <w:t xml:space="preserve"> </w:t>
      </w:r>
      <w:r w:rsidRPr="00EB65B7">
        <w:rPr>
          <w:b/>
          <w:highlight w:val="yellow"/>
          <w:u w:val="single"/>
        </w:rPr>
        <w:t>been</w:t>
      </w:r>
      <w:r w:rsidRPr="00EB65B7">
        <w:rPr>
          <w:b/>
          <w:u w:val="single"/>
        </w:rPr>
        <w:t xml:space="preserve"> </w:t>
      </w:r>
      <w:r w:rsidRPr="00EB65B7">
        <w:rPr>
          <w:sz w:val="12"/>
        </w:rPr>
        <w:t>nearly</w:t>
      </w:r>
      <w:r w:rsidRPr="00EB65B7">
        <w:rPr>
          <w:b/>
          <w:u w:val="single"/>
        </w:rPr>
        <w:t xml:space="preserve"> </w:t>
      </w:r>
      <w:r w:rsidRPr="00EB65B7">
        <w:rPr>
          <w:b/>
          <w:highlight w:val="yellow"/>
          <w:u w:val="single"/>
        </w:rPr>
        <w:t>two million opportunities</w:t>
      </w:r>
      <w:r w:rsidRPr="00EB65B7">
        <w:rPr>
          <w:b/>
          <w:u w:val="single"/>
        </w:rPr>
        <w:t xml:space="preserve"> </w:t>
      </w:r>
      <w:r w:rsidRPr="00EB65B7">
        <w:rPr>
          <w:u w:val="single"/>
        </w:rPr>
        <w:t>for an accidental explosion</w:t>
      </w:r>
      <w:r w:rsidRPr="00EB65B7">
        <w:rPr>
          <w:b/>
        </w:rPr>
        <w:t>,</w:t>
      </w:r>
      <w:r w:rsidRPr="00EB65B7">
        <w:rPr>
          <w:sz w:val="12"/>
          <w:szCs w:val="12"/>
        </w:rPr>
        <w:t xml:space="preserve"> </w:t>
      </w:r>
      <w:r w:rsidRPr="00EB65B7">
        <w:rPr>
          <w:u w:val="single"/>
        </w:rPr>
        <w:t>preemptive nuclear strike, nuclear terrorist attack, or preventive war against an emerging proliferator.</w:t>
      </w:r>
      <w:r w:rsidRPr="00EB65B7">
        <w:rPr>
          <w:sz w:val="12"/>
          <w:szCs w:val="12"/>
        </w:rPr>
        <w:t xml:space="preserve"> At the very least, </w:t>
      </w:r>
      <w:r w:rsidRPr="00EB65B7">
        <w:rPr>
          <w:highlight w:val="yellow"/>
          <w:u w:val="single"/>
        </w:rPr>
        <w:t>the fact that none of these scenarios</w:t>
      </w:r>
      <w:r w:rsidRPr="00EB65B7">
        <w:rPr>
          <w:u w:val="single"/>
        </w:rPr>
        <w:t xml:space="preserve"> </w:t>
      </w:r>
      <w:r w:rsidRPr="00EB65B7">
        <w:rPr>
          <w:sz w:val="12"/>
        </w:rPr>
        <w:t>has yet</w:t>
      </w:r>
      <w:r w:rsidRPr="00EB65B7">
        <w:rPr>
          <w:u w:val="single"/>
        </w:rPr>
        <w:t xml:space="preserve"> </w:t>
      </w:r>
      <w:r w:rsidRPr="00EB65B7">
        <w:rPr>
          <w:highlight w:val="yellow"/>
          <w:u w:val="single"/>
        </w:rPr>
        <w:t xml:space="preserve">occurred should suggest that </w:t>
      </w:r>
      <w:r w:rsidRPr="00EB65B7">
        <w:rPr>
          <w:b/>
          <w:highlight w:val="yellow"/>
          <w:u w:val="single"/>
        </w:rPr>
        <w:t xml:space="preserve">the risk is low enough to warrant a </w:t>
      </w:r>
      <w:r w:rsidRPr="00EB65B7">
        <w:rPr>
          <w:sz w:val="12"/>
        </w:rPr>
        <w:t xml:space="preserve">plausible </w:t>
      </w:r>
      <w:r w:rsidRPr="00EB65B7">
        <w:rPr>
          <w:b/>
          <w:highlight w:val="yellow"/>
          <w:u w:val="single"/>
        </w:rPr>
        <w:t xml:space="preserve">costbenefit case against </w:t>
      </w:r>
      <w:r w:rsidRPr="00EB65B7">
        <w:rPr>
          <w:sz w:val="12"/>
        </w:rPr>
        <w:t xml:space="preserve">universal </w:t>
      </w:r>
      <w:r w:rsidRPr="00EB65B7">
        <w:rPr>
          <w:b/>
          <w:highlight w:val="yellow"/>
          <w:u w:val="single"/>
        </w:rPr>
        <w:t>nonproliferation</w:t>
      </w:r>
      <w:r w:rsidRPr="00EB65B7">
        <w:rPr>
          <w:u w:val="single"/>
        </w:rPr>
        <w:t xml:space="preserve">. </w:t>
      </w:r>
      <w:r w:rsidRPr="00EB65B7">
        <w:rPr>
          <w:sz w:val="12"/>
          <w:szCs w:val="12"/>
        </w:rPr>
        <w:t xml:space="preserve">Of course, the absence of a nuclear catastrophe to date does not “prove” that proliferation pessimism is wrong. But it is important that we recognize the sharp limits to the inferential leverage that near-misses provide. </w:t>
      </w:r>
      <w:r w:rsidRPr="00EB65B7">
        <w:rPr>
          <w:u w:val="single"/>
        </w:rPr>
        <w:t>Each year that passes without a preemptive nuclear attack, preventive war against an aspiring nuclear power, nuclear accident, or act of nuclear terrorism must cast additional doubt on the theory.</w:t>
      </w:r>
      <w:r w:rsidRPr="00EB65B7">
        <w:rPr>
          <w:sz w:val="12"/>
          <w:szCs w:val="12"/>
        </w:rPr>
        <w:t xml:space="preserve"> Ultimately, </w:t>
      </w:r>
      <w:r w:rsidRPr="00EB65B7">
        <w:rPr>
          <w:u w:val="single"/>
        </w:rPr>
        <w:t xml:space="preserve">proliferation pessimism remains burdened by the contrast between the ubiquity of organizational pathologies and the absence of the disastrous nuclear outcomes it expects them to cause. This gap should make us skeptical of its claims. </w:t>
      </w:r>
    </w:p>
    <w:p w:rsidR="005325D9" w:rsidRPr="00EB65B7" w:rsidRDefault="005325D9" w:rsidP="005325D9">
      <w:pPr>
        <w:rPr>
          <w:b/>
        </w:rPr>
      </w:pPr>
    </w:p>
    <w:p w:rsidR="005325D9" w:rsidRPr="00EB65B7" w:rsidRDefault="005325D9" w:rsidP="005325D9">
      <w:pPr>
        <w:pStyle w:val="Heading4"/>
      </w:pPr>
      <w:r>
        <w:t>Their one percent framing is flawed</w:t>
      </w:r>
    </w:p>
    <w:p w:rsidR="005325D9" w:rsidRPr="00EB65B7" w:rsidRDefault="005325D9" w:rsidP="005325D9">
      <w:pPr>
        <w:rPr>
          <w:sz w:val="12"/>
          <w:szCs w:val="12"/>
        </w:rPr>
      </w:pPr>
      <w:r w:rsidRPr="00EB65B7">
        <w:rPr>
          <w:b/>
        </w:rPr>
        <w:t>Sechser 5—</w:t>
      </w:r>
      <w:r w:rsidRPr="00EB65B7">
        <w:rPr>
          <w:sz w:val="12"/>
          <w:szCs w:val="12"/>
        </w:rPr>
        <w:t xml:space="preserve">Todd Sechser, Assistant Professor of Politics at the University of Virginia, April 7, 2005, How Organizational Pathologies Could Make Nuclear Proliferation Safer, </w:t>
      </w:r>
      <w:hyperlink r:id="rId25" w:history="1">
        <w:r w:rsidRPr="00EB65B7">
          <w:rPr>
            <w:sz w:val="14"/>
          </w:rPr>
          <w:t>http://www.allacademic.com//meta/p_mla_apa_research_citation/0/8/4/9/1/p84918_index.html?type=info&amp;PHPSESSID=7be2c602236d1ae8317a4375fd2608c2</w:t>
        </w:r>
      </w:hyperlink>
    </w:p>
    <w:p w:rsidR="005325D9" w:rsidRPr="00EB65B7" w:rsidRDefault="005325D9" w:rsidP="005325D9">
      <w:pPr>
        <w:rPr>
          <w:sz w:val="12"/>
          <w:szCs w:val="12"/>
        </w:rPr>
      </w:pPr>
    </w:p>
    <w:p w:rsidR="005325D9" w:rsidRPr="00EB65B7" w:rsidRDefault="005325D9" w:rsidP="005325D9">
      <w:pPr>
        <w:rPr>
          <w:sz w:val="12"/>
          <w:szCs w:val="12"/>
        </w:rPr>
      </w:pPr>
      <w:r w:rsidRPr="00EB65B7">
        <w:rPr>
          <w:u w:val="single"/>
        </w:rPr>
        <w:t>A second counterargument to the optimist position is</w:t>
      </w:r>
      <w:r w:rsidRPr="00EB65B7">
        <w:rPr>
          <w:sz w:val="12"/>
          <w:szCs w:val="12"/>
        </w:rPr>
        <w:t xml:space="preserve"> the claim </w:t>
      </w:r>
      <w:r w:rsidRPr="00EB65B7">
        <w:rPr>
          <w:u w:val="single"/>
        </w:rPr>
        <w:t>that</w:t>
      </w:r>
      <w:r w:rsidRPr="00EB65B7">
        <w:rPr>
          <w:sz w:val="12"/>
          <w:szCs w:val="12"/>
        </w:rPr>
        <w:t xml:space="preserve"> even if proliferation optimism enjoys greater theoretical tenability than previously thought, this does not make its position practically viable. Betts (1999: 65-66) writes that </w:t>
      </w:r>
      <w:r w:rsidRPr="00EB65B7">
        <w:rPr>
          <w:u w:val="single"/>
        </w:rPr>
        <w:t>policy makers</w:t>
      </w:r>
      <w:r w:rsidRPr="00EB65B7">
        <w:rPr>
          <w:sz w:val="12"/>
          <w:szCs w:val="12"/>
        </w:rPr>
        <w:t xml:space="preserve"> “</w:t>
      </w:r>
      <w:r w:rsidRPr="00EB65B7">
        <w:rPr>
          <w:u w:val="single"/>
        </w:rPr>
        <w:t>do not marvel at all the cases where nuclear weapons</w:t>
      </w:r>
      <w:r w:rsidRPr="00EB65B7">
        <w:rPr>
          <w:sz w:val="12"/>
          <w:szCs w:val="12"/>
        </w:rPr>
        <w:t xml:space="preserve"> will </w:t>
      </w:r>
      <w:r w:rsidRPr="00EB65B7">
        <w:rPr>
          <w:u w:val="single"/>
        </w:rPr>
        <w:t>make the world safer, but worry about</w:t>
      </w:r>
      <w:r w:rsidRPr="00EB65B7">
        <w:rPr>
          <w:sz w:val="12"/>
          <w:szCs w:val="12"/>
        </w:rPr>
        <w:t xml:space="preserve"> </w:t>
      </w:r>
      <w:r w:rsidRPr="00EB65B7">
        <w:rPr>
          <w:u w:val="single"/>
        </w:rPr>
        <w:t>the exceptions</w:t>
      </w:r>
      <w:r w:rsidRPr="00EB65B7">
        <w:rPr>
          <w:sz w:val="12"/>
          <w:szCs w:val="12"/>
        </w:rPr>
        <w:t xml:space="preserve"> where things will go </w:t>
      </w:r>
      <w:proofErr w:type="gramStart"/>
      <w:r w:rsidRPr="00EB65B7">
        <w:rPr>
          <w:sz w:val="12"/>
          <w:szCs w:val="12"/>
        </w:rPr>
        <w:t>wrong.</w:t>
      </w:r>
      <w:proofErr w:type="gramEnd"/>
      <w:r w:rsidRPr="00EB65B7">
        <w:rPr>
          <w:sz w:val="12"/>
          <w:szCs w:val="12"/>
        </w:rPr>
        <w:t xml:space="preserve"> . . </w:t>
      </w:r>
      <w:r w:rsidRPr="00EB65B7">
        <w:rPr>
          <w:highlight w:val="yellow"/>
          <w:u w:val="single"/>
        </w:rPr>
        <w:t>one exception</w:t>
      </w:r>
      <w:r w:rsidRPr="00EB65B7">
        <w:rPr>
          <w:sz w:val="12"/>
          <w:szCs w:val="12"/>
        </w:rPr>
        <w:t xml:space="preserve"> to the rule </w:t>
      </w:r>
      <w:r w:rsidRPr="00EB65B7">
        <w:rPr>
          <w:highlight w:val="yellow"/>
          <w:u w:val="single"/>
        </w:rPr>
        <w:t>may be too many</w:t>
      </w:r>
      <w:r w:rsidRPr="00EB65B7">
        <w:rPr>
          <w:sz w:val="12"/>
          <w:szCs w:val="12"/>
          <w:highlight w:val="yellow"/>
        </w:rPr>
        <w:t>.”</w:t>
      </w:r>
      <w:r w:rsidRPr="00EB65B7">
        <w:rPr>
          <w:sz w:val="12"/>
          <w:szCs w:val="12"/>
        </w:rPr>
        <w:t xml:space="preserve">13 Likewise, Feaver (1993: 162) argues that </w:t>
      </w:r>
      <w:r w:rsidRPr="00EB65B7">
        <w:rPr>
          <w:u w:val="single"/>
        </w:rPr>
        <w:t>even 99.5% prognostic accuracy would be insufficient</w:t>
      </w:r>
      <w:r w:rsidRPr="00EB65B7">
        <w:rPr>
          <w:sz w:val="12"/>
          <w:szCs w:val="12"/>
        </w:rPr>
        <w:t xml:space="preserve"> for proliferation optimism to mount a persuasive case: “At best, rational deterrence theory can predict that nuclear deterrence should assure peace most of the time. Most is not all.” And Sagan (2003b: 184) contends that until military organizations are “perfect,” there is sufficient reason to be pessimistic about the effects of proliferation.14 As long as there is a chance that proliferation might entail some negative effects, the argument holds, then why not play it safe? </w:t>
      </w:r>
      <w:r w:rsidRPr="00EB65B7">
        <w:rPr>
          <w:b/>
          <w:highlight w:val="yellow"/>
          <w:u w:val="single"/>
        </w:rPr>
        <w:t xml:space="preserve">This staggering burden </w:t>
      </w:r>
      <w:r w:rsidRPr="00EB65B7">
        <w:rPr>
          <w:b/>
          <w:u w:val="single"/>
        </w:rPr>
        <w:t xml:space="preserve">of proof </w:t>
      </w:r>
      <w:r w:rsidRPr="00EB65B7">
        <w:rPr>
          <w:b/>
          <w:highlight w:val="yellow"/>
          <w:u w:val="single"/>
        </w:rPr>
        <w:t>is flawed</w:t>
      </w:r>
      <w:r w:rsidRPr="00EB65B7">
        <w:rPr>
          <w:b/>
          <w:u w:val="single"/>
        </w:rPr>
        <w:t xml:space="preserve"> </w:t>
      </w:r>
      <w:r w:rsidRPr="00EB65B7">
        <w:rPr>
          <w:sz w:val="12"/>
        </w:rPr>
        <w:t>for two reasons</w:t>
      </w:r>
      <w:r w:rsidRPr="00EB65B7">
        <w:rPr>
          <w:sz w:val="12"/>
          <w:szCs w:val="12"/>
        </w:rPr>
        <w:t xml:space="preserve">. </w:t>
      </w:r>
      <w:r w:rsidRPr="00EB65B7">
        <w:rPr>
          <w:highlight w:val="yellow"/>
          <w:u w:val="single"/>
        </w:rPr>
        <w:t xml:space="preserve">First, obscures the </w:t>
      </w:r>
      <w:r w:rsidRPr="00EB65B7">
        <w:rPr>
          <w:u w:val="single"/>
        </w:rPr>
        <w:t xml:space="preserve">cost-benefit </w:t>
      </w:r>
      <w:r w:rsidRPr="00EB65B7">
        <w:rPr>
          <w:highlight w:val="yellow"/>
          <w:u w:val="single"/>
        </w:rPr>
        <w:t xml:space="preserve">analysis inherent in any </w:t>
      </w:r>
      <w:r w:rsidRPr="00EB65B7">
        <w:rPr>
          <w:sz w:val="12"/>
        </w:rPr>
        <w:t xml:space="preserve">policy </w:t>
      </w:r>
      <w:r w:rsidRPr="00EB65B7">
        <w:rPr>
          <w:highlight w:val="yellow"/>
          <w:u w:val="single"/>
        </w:rPr>
        <w:t>deliberation</w:t>
      </w:r>
      <w:r w:rsidRPr="00EB65B7">
        <w:rPr>
          <w:u w:val="single"/>
        </w:rPr>
        <w:t>.</w:t>
      </w:r>
      <w:r w:rsidRPr="00EB65B7">
        <w:rPr>
          <w:sz w:val="12"/>
          <w:szCs w:val="12"/>
        </w:rPr>
        <w:t xml:space="preserve"> </w:t>
      </w:r>
      <w:r w:rsidRPr="00EB65B7">
        <w:rPr>
          <w:highlight w:val="yellow"/>
          <w:u w:val="single"/>
        </w:rPr>
        <w:t>The appropriate question is</w:t>
      </w:r>
      <w:r w:rsidRPr="00EB65B7">
        <w:rPr>
          <w:u w:val="single"/>
        </w:rPr>
        <w:t xml:space="preserve"> </w:t>
      </w:r>
      <w:r w:rsidRPr="00EB65B7">
        <w:rPr>
          <w:sz w:val="12"/>
          <w:szCs w:val="12"/>
        </w:rPr>
        <w:t xml:space="preserve">not whether the spread of nuclear weapons will result in any nuclear disasters, but </w:t>
      </w:r>
      <w:r w:rsidRPr="00EB65B7">
        <w:rPr>
          <w:highlight w:val="yellow"/>
          <w:u w:val="single"/>
        </w:rPr>
        <w:t>whether</w:t>
      </w:r>
      <w:r w:rsidRPr="00EB65B7">
        <w:rPr>
          <w:u w:val="single"/>
        </w:rPr>
        <w:t xml:space="preserve"> a world with </w:t>
      </w:r>
      <w:r w:rsidRPr="00EB65B7">
        <w:rPr>
          <w:highlight w:val="yellow"/>
          <w:u w:val="single"/>
        </w:rPr>
        <w:t>proliferation would on balance be more</w:t>
      </w:r>
      <w:r w:rsidRPr="00EB65B7">
        <w:rPr>
          <w:u w:val="single"/>
        </w:rPr>
        <w:t xml:space="preserve"> </w:t>
      </w:r>
      <w:r w:rsidRPr="00EB65B7">
        <w:rPr>
          <w:highlight w:val="yellow"/>
          <w:u w:val="single"/>
        </w:rPr>
        <w:t>peaceful</w:t>
      </w:r>
      <w:r w:rsidRPr="00EB65B7">
        <w:rPr>
          <w:u w:val="single"/>
        </w:rPr>
        <w:t xml:space="preserve"> and more stable</w:t>
      </w:r>
      <w:r w:rsidRPr="00EB65B7">
        <w:rPr>
          <w:sz w:val="12"/>
          <w:szCs w:val="12"/>
        </w:rPr>
        <w:t xml:space="preserve"> than a world without it. The issue is whether the benefits are likely to outweigh the costs. If </w:t>
      </w:r>
      <w:r w:rsidRPr="00EB65B7">
        <w:rPr>
          <w:u w:val="single"/>
        </w:rPr>
        <w:t>one believes, for example, that nuclear proliferation would eventually result in a preventive war somewhere but that it would also deter numerous conventional wars</w:t>
      </w:r>
      <w:r w:rsidRPr="00EB65B7">
        <w:rPr>
          <w:sz w:val="12"/>
          <w:szCs w:val="12"/>
        </w:rPr>
        <w:t xml:space="preserve">, then </w:t>
      </w:r>
      <w:r w:rsidRPr="00EB65B7">
        <w:rPr>
          <w:u w:val="single"/>
        </w:rPr>
        <w:t>the net overall benefit might justify a more relaxed nonproliferation policy</w:t>
      </w:r>
      <w:r w:rsidRPr="00EB65B7">
        <w:rPr>
          <w:sz w:val="12"/>
          <w:szCs w:val="12"/>
        </w:rPr>
        <w:t xml:space="preserve">. </w:t>
      </w:r>
      <w:r w:rsidRPr="00EB65B7">
        <w:rPr>
          <w:b/>
          <w:u w:val="single"/>
        </w:rPr>
        <w:t xml:space="preserve">Second, </w:t>
      </w:r>
      <w:r w:rsidRPr="00EB65B7">
        <w:rPr>
          <w:b/>
          <w:highlight w:val="yellow"/>
          <w:u w:val="single"/>
        </w:rPr>
        <w:t>the argument obscures the fact that proliferation pessimism</w:t>
      </w:r>
      <w:r w:rsidRPr="00EB65B7">
        <w:rPr>
          <w:b/>
          <w:u w:val="single"/>
        </w:rPr>
        <w:t xml:space="preserve"> </w:t>
      </w:r>
      <w:r w:rsidRPr="00EB65B7">
        <w:rPr>
          <w:sz w:val="12"/>
        </w:rPr>
        <w:t>to date</w:t>
      </w:r>
      <w:r w:rsidRPr="00EB65B7">
        <w:rPr>
          <w:b/>
          <w:u w:val="single"/>
        </w:rPr>
        <w:t xml:space="preserve"> </w:t>
      </w:r>
      <w:r w:rsidRPr="00EB65B7">
        <w:rPr>
          <w:b/>
          <w:highlight w:val="yellow"/>
          <w:u w:val="single"/>
        </w:rPr>
        <w:t>does not</w:t>
      </w:r>
      <w:r w:rsidRPr="00EB65B7">
        <w:rPr>
          <w:b/>
          <w:u w:val="single"/>
        </w:rPr>
        <w:t xml:space="preserve"> </w:t>
      </w:r>
      <w:r w:rsidRPr="00EB65B7">
        <w:rPr>
          <w:b/>
          <w:highlight w:val="yellow"/>
          <w:u w:val="single"/>
        </w:rPr>
        <w:t xml:space="preserve">possess a “99.5%” record of accuracy – rather, </w:t>
      </w:r>
      <w:r w:rsidRPr="00EB65B7">
        <w:rPr>
          <w:b/>
          <w:u w:val="single"/>
        </w:rPr>
        <w:t xml:space="preserve">its record stands at </w:t>
      </w:r>
      <w:r w:rsidRPr="00EB65B7">
        <w:rPr>
          <w:b/>
          <w:highlight w:val="yellow"/>
          <w:u w:val="single"/>
        </w:rPr>
        <w:t>100%</w:t>
      </w:r>
      <w:r w:rsidRPr="00EB65B7">
        <w:rPr>
          <w:b/>
          <w:u w:val="single"/>
        </w:rPr>
        <w:t>.</w:t>
      </w:r>
      <w:r w:rsidRPr="00EB65B7">
        <w:rPr>
          <w:sz w:val="12"/>
          <w:szCs w:val="12"/>
        </w:rPr>
        <w:t xml:space="preserve"> Of course, the absence of nuclear catastrophe in the past does not assure its absence in the future. But </w:t>
      </w:r>
      <w:r w:rsidRPr="00EB65B7">
        <w:rPr>
          <w:u w:val="single"/>
        </w:rPr>
        <w:t>theories ultimately aim to predict outcomes,</w:t>
      </w:r>
      <w:r w:rsidRPr="00EB65B7">
        <w:rPr>
          <w:sz w:val="12"/>
          <w:szCs w:val="12"/>
        </w:rPr>
        <w:t xml:space="preserve"> and despite unearthing a trove of nuclear near-misses, the theory of </w:t>
      </w:r>
      <w:r w:rsidRPr="00EB65B7">
        <w:rPr>
          <w:u w:val="single"/>
        </w:rPr>
        <w:t>proliferation pessimism has not succeeded in accomplishing this task</w:t>
      </w:r>
      <w:r w:rsidRPr="00EB65B7">
        <w:rPr>
          <w:sz w:val="12"/>
          <w:szCs w:val="12"/>
        </w:rPr>
        <w:t xml:space="preserve">. Existing research has successfully shown that the theory’s predicted causal mechanisms have operated in organizations that handle nu-clear weapons, but this is not the same as showing that these mechanisms generate the theory’s predicted outcomes. </w:t>
      </w:r>
      <w:r w:rsidRPr="00EB65B7">
        <w:rPr>
          <w:u w:val="single"/>
        </w:rPr>
        <w:t>Even a major counterforce strike against a new nuclear power would not immediately vindicate pessimism</w:t>
      </w:r>
      <w:r w:rsidRPr="00EB65B7">
        <w:rPr>
          <w:sz w:val="12"/>
          <w:szCs w:val="12"/>
        </w:rPr>
        <w:t xml:space="preserve"> – at least not until case study researchers were able to show that the causal mechanisms they specified (that is, preventive war pressures triggered by military biases) were indeed in operation.</w:t>
      </w:r>
    </w:p>
    <w:p w:rsidR="005325D9" w:rsidRPr="003D4DCF" w:rsidRDefault="005325D9" w:rsidP="005325D9"/>
    <w:p w:rsidR="005325D9" w:rsidRDefault="005325D9" w:rsidP="005325D9">
      <w:pPr>
        <w:pStyle w:val="Heading3"/>
      </w:pPr>
      <w:r>
        <w:t>A2 Bioweapons D</w:t>
      </w:r>
    </w:p>
    <w:p w:rsidR="005325D9" w:rsidRPr="00A3221E" w:rsidRDefault="005325D9" w:rsidP="005325D9">
      <w:pPr>
        <w:pStyle w:val="Heading4"/>
        <w:rPr>
          <w:szCs w:val="26"/>
        </w:rPr>
      </w:pPr>
      <w:r w:rsidRPr="00A3221E">
        <w:rPr>
          <w:szCs w:val="26"/>
        </w:rPr>
        <w:t>New tech will ease delivery, increase bioweapon lethality—experts agree</w:t>
      </w:r>
    </w:p>
    <w:p w:rsidR="005325D9" w:rsidRPr="00C621F3" w:rsidRDefault="005325D9" w:rsidP="005325D9">
      <w:pPr>
        <w:rPr>
          <w:rFonts w:cs="Arial"/>
        </w:rPr>
      </w:pPr>
      <w:r w:rsidRPr="00C621F3">
        <w:rPr>
          <w:rFonts w:cs="Arial"/>
        </w:rPr>
        <w:t xml:space="preserve">Judith </w:t>
      </w:r>
      <w:r w:rsidRPr="00C621F3">
        <w:rPr>
          <w:rStyle w:val="StyleStyleBold12pt"/>
          <w:rFonts w:asciiTheme="minorHAnsi" w:hAnsiTheme="minorHAnsi" w:cstheme="minorHAnsi"/>
          <w:sz w:val="28"/>
          <w:u w:val="single"/>
        </w:rPr>
        <w:t>Miller</w:t>
      </w:r>
      <w:r w:rsidRPr="00C621F3">
        <w:rPr>
          <w:rFonts w:cs="Arial"/>
        </w:rPr>
        <w:t xml:space="preserve">, contributing editor, "Bioterrorism's Deadly Math," CITY JOURNAL, </w:t>
      </w:r>
      <w:proofErr w:type="gramStart"/>
      <w:r w:rsidRPr="00C621F3">
        <w:rPr>
          <w:rFonts w:cs="Arial"/>
        </w:rPr>
        <w:t>Fall</w:t>
      </w:r>
      <w:proofErr w:type="gramEnd"/>
      <w:r w:rsidRPr="00C621F3">
        <w:rPr>
          <w:rFonts w:cs="Arial"/>
        </w:rPr>
        <w:t xml:space="preserve"> 20</w:t>
      </w:r>
      <w:r w:rsidRPr="00C621F3">
        <w:rPr>
          <w:rStyle w:val="StyleStyleBold12pt"/>
          <w:rFonts w:asciiTheme="minorHAnsi" w:hAnsiTheme="minorHAnsi" w:cstheme="minorHAnsi"/>
          <w:sz w:val="28"/>
          <w:u w:val="single"/>
        </w:rPr>
        <w:t>08</w:t>
      </w:r>
      <w:r w:rsidRPr="00C621F3">
        <w:rPr>
          <w:rFonts w:cs="Arial"/>
        </w:rPr>
        <w:t>, pp. 53-61.</w:t>
      </w:r>
    </w:p>
    <w:p w:rsidR="005325D9" w:rsidRDefault="005325D9" w:rsidP="005325D9">
      <w:pPr>
        <w:pStyle w:val="evidencetext"/>
        <w:ind w:left="0"/>
        <w:rPr>
          <w:rFonts w:cs="Arial"/>
        </w:rPr>
      </w:pPr>
      <w:r w:rsidRPr="00531203">
        <w:rPr>
          <w:rStyle w:val="StyleBoldUnderline"/>
          <w:rFonts w:asciiTheme="minorHAnsi" w:hAnsiTheme="minorHAnsi" w:cstheme="minorHAnsi"/>
        </w:rPr>
        <w:t>The challenge grows larger each day as</w:t>
      </w:r>
      <w:r w:rsidRPr="008747E9">
        <w:rPr>
          <w:rStyle w:val="StyleBoldUnderline"/>
          <w:rFonts w:asciiTheme="minorHAnsi" w:hAnsiTheme="minorHAnsi" w:cstheme="minorHAnsi"/>
          <w:highlight w:val="green"/>
        </w:rPr>
        <w:t xml:space="preserve"> the biotech revolution spreads skills and knowledge</w:t>
      </w:r>
      <w:r w:rsidRPr="00C621F3">
        <w:rPr>
          <w:rStyle w:val="StyleBoldUnderline"/>
          <w:rFonts w:asciiTheme="minorHAnsi" w:hAnsiTheme="minorHAnsi" w:cstheme="minorHAnsi"/>
        </w:rPr>
        <w:t xml:space="preserve"> around the globe</w:t>
      </w:r>
      <w:r w:rsidRPr="00C621F3">
        <w:rPr>
          <w:rFonts w:cs="Arial"/>
        </w:rPr>
        <w:t xml:space="preserve">. Margaret </w:t>
      </w:r>
      <w:r w:rsidRPr="008747E9">
        <w:rPr>
          <w:rStyle w:val="StyleBoldUnderline"/>
          <w:rFonts w:asciiTheme="minorHAnsi" w:hAnsiTheme="minorHAnsi" w:cstheme="minorHAnsi"/>
          <w:highlight w:val="green"/>
        </w:rPr>
        <w:t xml:space="preserve">Hamburg, </w:t>
      </w:r>
      <w:r w:rsidRPr="00531203">
        <w:rPr>
          <w:rStyle w:val="StyleBoldUnderline"/>
          <w:rFonts w:asciiTheme="minorHAnsi" w:hAnsiTheme="minorHAnsi" w:cstheme="minorHAnsi"/>
        </w:rPr>
        <w:t>a physician who served in senior health posts</w:t>
      </w:r>
      <w:r w:rsidRPr="00531203">
        <w:rPr>
          <w:rFonts w:cs="Arial"/>
        </w:rPr>
        <w:t xml:space="preserve"> in</w:t>
      </w:r>
      <w:r w:rsidRPr="00C621F3">
        <w:rPr>
          <w:rFonts w:cs="Arial"/>
        </w:rPr>
        <w:t xml:space="preserve"> the federal government and in New York City, </w:t>
      </w:r>
      <w:r w:rsidRPr="008747E9">
        <w:rPr>
          <w:rStyle w:val="StyleBoldUnderline"/>
          <w:rFonts w:asciiTheme="minorHAnsi" w:hAnsiTheme="minorHAnsi" w:cstheme="minorHAnsi"/>
          <w:highlight w:val="green"/>
        </w:rPr>
        <w:t>calls the</w:t>
      </w:r>
      <w:r w:rsidRPr="00C621F3">
        <w:rPr>
          <w:rStyle w:val="StyleBoldUnderline"/>
          <w:rFonts w:asciiTheme="minorHAnsi" w:hAnsiTheme="minorHAnsi" w:cstheme="minorHAnsi"/>
        </w:rPr>
        <w:t xml:space="preserve"> </w:t>
      </w:r>
      <w:r w:rsidRPr="008747E9">
        <w:rPr>
          <w:rStyle w:val="StyleBoldUnderline"/>
          <w:rFonts w:asciiTheme="minorHAnsi" w:hAnsiTheme="minorHAnsi" w:cstheme="minorHAnsi"/>
          <w:highlight w:val="green"/>
        </w:rPr>
        <w:t>explosion of biotechnology "frightening</w:t>
      </w:r>
      <w:r w:rsidRPr="00C621F3">
        <w:rPr>
          <w:rFonts w:cs="Arial"/>
        </w:rPr>
        <w:t xml:space="preserve">." In a speech last September, </w:t>
      </w:r>
      <w:r w:rsidRPr="00531203">
        <w:rPr>
          <w:rStyle w:val="StyleBoldUnderline"/>
          <w:rFonts w:asciiTheme="minorHAnsi" w:hAnsiTheme="minorHAnsi" w:cstheme="minorHAnsi"/>
        </w:rPr>
        <w:t xml:space="preserve">she speculated on a variety of </w:t>
      </w:r>
      <w:r w:rsidRPr="008747E9">
        <w:rPr>
          <w:rStyle w:val="StyleBoldUnderline"/>
          <w:rFonts w:asciiTheme="minorHAnsi" w:hAnsiTheme="minorHAnsi" w:cstheme="minorHAnsi"/>
          <w:highlight w:val="green"/>
        </w:rPr>
        <w:t xml:space="preserve">weapons, </w:t>
      </w:r>
      <w:r w:rsidRPr="00531203">
        <w:rPr>
          <w:rStyle w:val="StyleBoldUnderline"/>
          <w:rFonts w:asciiTheme="minorHAnsi" w:hAnsiTheme="minorHAnsi" w:cstheme="minorHAnsi"/>
        </w:rPr>
        <w:t>some already existent and others still being researched, that</w:t>
      </w:r>
      <w:r w:rsidRPr="008747E9">
        <w:rPr>
          <w:rStyle w:val="StyleBoldUnderline"/>
          <w:rFonts w:asciiTheme="minorHAnsi" w:hAnsiTheme="minorHAnsi" w:cstheme="minorHAnsi"/>
          <w:highlight w:val="green"/>
        </w:rPr>
        <w:t xml:space="preserve"> foes might </w:t>
      </w:r>
      <w:r w:rsidRPr="00531203">
        <w:rPr>
          <w:rStyle w:val="StyleBoldUnderline"/>
          <w:rFonts w:asciiTheme="minorHAnsi" w:hAnsiTheme="minorHAnsi" w:cstheme="minorHAnsi"/>
        </w:rPr>
        <w:t>deploy one day:</w:t>
      </w:r>
      <w:r w:rsidRPr="008747E9">
        <w:rPr>
          <w:rStyle w:val="StyleBoldUnderline"/>
          <w:rFonts w:asciiTheme="minorHAnsi" w:hAnsiTheme="minorHAnsi" w:cstheme="minorHAnsi"/>
          <w:highlight w:val="green"/>
        </w:rPr>
        <w:t xml:space="preserve"> aerosol technology </w:t>
      </w:r>
      <w:r w:rsidRPr="00531203">
        <w:rPr>
          <w:rStyle w:val="StyleBoldUnderline"/>
          <w:rFonts w:asciiTheme="minorHAnsi" w:hAnsiTheme="minorHAnsi" w:cstheme="minorHAnsi"/>
        </w:rPr>
        <w:t xml:space="preserve">to deliver infectious agents more efficiently into the lungs; </w:t>
      </w:r>
      <w:r w:rsidRPr="008747E9">
        <w:rPr>
          <w:rStyle w:val="StyleBoldUnderline"/>
          <w:rFonts w:asciiTheme="minorHAnsi" w:hAnsiTheme="minorHAnsi" w:cstheme="minorHAnsi"/>
          <w:highlight w:val="green"/>
        </w:rPr>
        <w:t xml:space="preserve">gene therapy vectors </w:t>
      </w:r>
      <w:r w:rsidRPr="00531203">
        <w:rPr>
          <w:rStyle w:val="StyleBoldUnderline"/>
          <w:rFonts w:asciiTheme="minorHAnsi" w:hAnsiTheme="minorHAnsi" w:cstheme="minorHAnsi"/>
        </w:rPr>
        <w:t>that could cause a permanent change in an infected person's genetic makeup</w:t>
      </w:r>
      <w:r w:rsidRPr="008747E9">
        <w:rPr>
          <w:rStyle w:val="StyleBoldUnderline"/>
          <w:rFonts w:asciiTheme="minorHAnsi" w:hAnsiTheme="minorHAnsi" w:cstheme="minorHAnsi"/>
          <w:highlight w:val="green"/>
        </w:rPr>
        <w:t xml:space="preserve">; "stealth" viruses </w:t>
      </w:r>
      <w:r w:rsidRPr="00531203">
        <w:rPr>
          <w:rStyle w:val="StyleBoldUnderline"/>
          <w:rFonts w:asciiTheme="minorHAnsi" w:hAnsiTheme="minorHAnsi" w:cstheme="minorHAnsi"/>
        </w:rPr>
        <w:t>that could lie dormant in victims until triggered; a</w:t>
      </w:r>
      <w:r w:rsidRPr="008747E9">
        <w:rPr>
          <w:rStyle w:val="StyleBoldUnderline"/>
          <w:rFonts w:asciiTheme="minorHAnsi" w:hAnsiTheme="minorHAnsi" w:cstheme="minorHAnsi"/>
          <w:highlight w:val="green"/>
        </w:rPr>
        <w:t xml:space="preserve">nd biological agents intentionally engineered to be resistant to </w:t>
      </w:r>
      <w:r w:rsidRPr="00531203">
        <w:rPr>
          <w:rStyle w:val="StyleBoldUnderline"/>
          <w:rFonts w:asciiTheme="minorHAnsi" w:hAnsiTheme="minorHAnsi" w:cstheme="minorHAnsi"/>
        </w:rPr>
        <w:t xml:space="preserve">available </w:t>
      </w:r>
      <w:r w:rsidRPr="008747E9">
        <w:rPr>
          <w:rStyle w:val="StyleBoldUnderline"/>
          <w:rFonts w:asciiTheme="minorHAnsi" w:hAnsiTheme="minorHAnsi" w:cstheme="minorHAnsi"/>
          <w:highlight w:val="green"/>
        </w:rPr>
        <w:t xml:space="preserve">antibiotics </w:t>
      </w:r>
      <w:r w:rsidRPr="00531203">
        <w:rPr>
          <w:rStyle w:val="StyleBoldUnderline"/>
          <w:rFonts w:asciiTheme="minorHAnsi" w:hAnsiTheme="minorHAnsi" w:cstheme="minorHAnsi"/>
        </w:rPr>
        <w:t>or evade immune response</w:t>
      </w:r>
      <w:r w:rsidRPr="00C621F3">
        <w:rPr>
          <w:rFonts w:cs="Arial"/>
        </w:rPr>
        <w:t>.</w:t>
      </w:r>
    </w:p>
    <w:p w:rsidR="005325D9" w:rsidRDefault="005325D9" w:rsidP="005325D9"/>
    <w:p w:rsidR="005325D9" w:rsidRPr="00A3221E" w:rsidRDefault="005325D9" w:rsidP="005325D9">
      <w:pPr>
        <w:pStyle w:val="Heading4"/>
        <w:rPr>
          <w:szCs w:val="26"/>
        </w:rPr>
      </w:pPr>
      <w:r w:rsidRPr="00A3221E">
        <w:rPr>
          <w:szCs w:val="26"/>
        </w:rPr>
        <w:t>Bioattack risks extinction—outweighs nuclear war</w:t>
      </w:r>
    </w:p>
    <w:p w:rsidR="005325D9" w:rsidRPr="00C621F3" w:rsidRDefault="005325D9" w:rsidP="005325D9">
      <w:pPr>
        <w:rPr>
          <w:rFonts w:cs="Arial"/>
        </w:rPr>
      </w:pPr>
      <w:r w:rsidRPr="00C621F3">
        <w:rPr>
          <w:rFonts w:cs="Arial"/>
        </w:rPr>
        <w:t xml:space="preserve">Anders </w:t>
      </w:r>
      <w:r w:rsidRPr="00C621F3">
        <w:rPr>
          <w:rStyle w:val="StyleStyleBold12pt"/>
          <w:rFonts w:asciiTheme="minorHAnsi" w:hAnsiTheme="minorHAnsi" w:cstheme="minorHAnsi"/>
          <w:sz w:val="28"/>
          <w:u w:val="single"/>
        </w:rPr>
        <w:t>Sandberg</w:t>
      </w:r>
      <w:r w:rsidRPr="00C621F3">
        <w:rPr>
          <w:rFonts w:cs="Arial"/>
        </w:rPr>
        <w:t xml:space="preserve"> et al., James Martin Research Fellow, Future of Humanity Institute, Oxford University, "How Can We Reduce the Risk of Human Extinction?" BULLETIN OF THE ATOMIC SCIENTISTS, 9-9-</w:t>
      </w:r>
      <w:r w:rsidRPr="00C621F3">
        <w:rPr>
          <w:rStyle w:val="StyleStyleBold12pt"/>
          <w:rFonts w:asciiTheme="minorHAnsi" w:hAnsiTheme="minorHAnsi" w:cstheme="minorHAnsi"/>
          <w:sz w:val="28"/>
          <w:u w:val="single"/>
        </w:rPr>
        <w:t>08</w:t>
      </w:r>
      <w:r w:rsidRPr="00C621F3">
        <w:rPr>
          <w:rFonts w:cs="Arial"/>
        </w:rPr>
        <w:t xml:space="preserve">, </w:t>
      </w:r>
      <w:r w:rsidRPr="00C621F3">
        <w:rPr>
          <w:rStyle w:val="reduce2"/>
        </w:rPr>
        <w:t>http://www.thebulletin.org/web-edition/features/how-can-we-reduce-the-risk-of-human-extinction, accessed 5-2-10.</w:t>
      </w:r>
    </w:p>
    <w:p w:rsidR="005325D9" w:rsidRPr="00C621F3" w:rsidRDefault="005325D9" w:rsidP="005325D9">
      <w:pPr>
        <w:pStyle w:val="evidencetext"/>
        <w:ind w:left="0"/>
        <w:rPr>
          <w:rFonts w:cs="Arial"/>
        </w:rPr>
      </w:pPr>
      <w:r w:rsidRPr="00C621F3">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8747E9">
        <w:rPr>
          <w:rStyle w:val="StyleBoldUnderline"/>
          <w:rFonts w:asciiTheme="minorHAnsi" w:hAnsiTheme="minorHAnsi" w:cstheme="minorHAnsi"/>
          <w:highlight w:val="green"/>
        </w:rPr>
        <w:t>Advances in synthetic biology</w:t>
      </w:r>
      <w:r w:rsidRPr="00C621F3">
        <w:rPr>
          <w:rStyle w:val="StyleBoldUnderline"/>
          <w:rFonts w:asciiTheme="minorHAnsi" w:hAnsiTheme="minorHAnsi" w:cstheme="minorHAnsi"/>
        </w:rPr>
        <w:t xml:space="preserve"> might </w:t>
      </w:r>
      <w:r w:rsidRPr="008747E9">
        <w:rPr>
          <w:rStyle w:val="StyleBoldUnderline"/>
          <w:rFonts w:asciiTheme="minorHAnsi" w:hAnsiTheme="minorHAnsi" w:cstheme="minorHAnsi"/>
          <w:highlight w:val="green"/>
        </w:rPr>
        <w:t xml:space="preserve">make it possible to engineer pathogens capable of </w:t>
      </w:r>
      <w:r w:rsidRPr="00C621F3">
        <w:rPr>
          <w:rStyle w:val="box"/>
          <w:sz w:val="20"/>
          <w:shd w:val="clear" w:color="auto" w:fill="00FF00"/>
        </w:rPr>
        <w:t>extinction-level pandemics</w:t>
      </w:r>
      <w:r w:rsidRPr="00C621F3">
        <w:rPr>
          <w:rFonts w:cs="Arial"/>
        </w:rPr>
        <w:t xml:space="preserve">. </w:t>
      </w:r>
      <w:r w:rsidRPr="00C621F3">
        <w:rPr>
          <w:rStyle w:val="StyleBoldUnderline"/>
          <w:rFonts w:asciiTheme="minorHAnsi" w:hAnsiTheme="minorHAnsi" w:cstheme="minorHAnsi"/>
        </w:rPr>
        <w:t xml:space="preserve">The </w:t>
      </w:r>
      <w:r w:rsidRPr="008747E9">
        <w:rPr>
          <w:rStyle w:val="StyleBoldUnderline"/>
          <w:rFonts w:asciiTheme="minorHAnsi" w:hAnsiTheme="minorHAnsi" w:cstheme="minorHAnsi"/>
          <w:highlight w:val="green"/>
        </w:rPr>
        <w:t xml:space="preserve">knowledge, equipment, and materials needed to engineer pathogens are </w:t>
      </w:r>
      <w:r w:rsidRPr="00C621F3">
        <w:rPr>
          <w:rStyle w:val="box"/>
          <w:sz w:val="20"/>
          <w:shd w:val="clear" w:color="auto" w:fill="00FF00"/>
        </w:rPr>
        <w:t>more accessible</w:t>
      </w:r>
      <w:r w:rsidRPr="008747E9">
        <w:rPr>
          <w:rStyle w:val="StyleBoldUnderline"/>
          <w:rFonts w:asciiTheme="minorHAnsi" w:hAnsiTheme="minorHAnsi" w:cstheme="minorHAnsi"/>
          <w:highlight w:val="green"/>
        </w:rPr>
        <w:t xml:space="preserve"> than those needed to build nuclear weapons</w:t>
      </w:r>
      <w:r w:rsidRPr="00C621F3">
        <w:rPr>
          <w:rStyle w:val="StyleBoldUnderline"/>
          <w:rFonts w:asciiTheme="minorHAnsi" w:hAnsiTheme="minorHAnsi" w:cstheme="minorHAnsi"/>
        </w:rPr>
        <w:t xml:space="preserve">. And </w:t>
      </w:r>
      <w:r w:rsidRPr="008747E9">
        <w:rPr>
          <w:rStyle w:val="StyleBoldUnderline"/>
          <w:rFonts w:asciiTheme="minorHAnsi" w:hAnsiTheme="minorHAnsi" w:cstheme="minorHAnsi"/>
          <w:highlight w:val="green"/>
        </w:rPr>
        <w:t xml:space="preserve">unlike other weapons, pathogens are </w:t>
      </w:r>
      <w:r w:rsidRPr="00C621F3">
        <w:rPr>
          <w:rStyle w:val="box"/>
          <w:sz w:val="20"/>
          <w:shd w:val="clear" w:color="auto" w:fill="00FF00"/>
        </w:rPr>
        <w:t>self-replicating</w:t>
      </w:r>
      <w:r w:rsidRPr="008747E9">
        <w:rPr>
          <w:rStyle w:val="StyleBoldUnderline"/>
          <w:rFonts w:asciiTheme="minorHAnsi" w:hAnsiTheme="minorHAnsi" w:cstheme="minorHAnsi"/>
          <w:highlight w:val="green"/>
        </w:rPr>
        <w:t xml:space="preserve">, allowing a small arsenal to become </w:t>
      </w:r>
      <w:r w:rsidRPr="00C621F3">
        <w:rPr>
          <w:rStyle w:val="box"/>
          <w:sz w:val="20"/>
          <w:shd w:val="clear" w:color="auto" w:fill="00FF00"/>
        </w:rPr>
        <w:t>exponentially destructive</w:t>
      </w:r>
      <w:r w:rsidRPr="00C621F3">
        <w:rPr>
          <w:rStyle w:val="StyleBoldUnderline"/>
          <w:rFonts w:asciiTheme="minorHAnsi" w:hAnsiTheme="minorHAnsi" w:cstheme="minorHAnsi"/>
        </w:rPr>
        <w:t xml:space="preserve">. Pathogens have been </w:t>
      </w:r>
      <w:proofErr w:type="gramStart"/>
      <w:r w:rsidRPr="00C621F3">
        <w:rPr>
          <w:rStyle w:val="StyleBoldUnderline"/>
          <w:rFonts w:asciiTheme="minorHAnsi" w:hAnsiTheme="minorHAnsi" w:cstheme="minorHAnsi"/>
        </w:rPr>
        <w:t>implicated  in</w:t>
      </w:r>
      <w:proofErr w:type="gramEnd"/>
      <w:r w:rsidRPr="00C621F3">
        <w:rPr>
          <w:rStyle w:val="StyleBoldUnderline"/>
          <w:rFonts w:asciiTheme="minorHAnsi" w:hAnsiTheme="minorHAnsi" w:cstheme="minorHAnsi"/>
        </w:rPr>
        <w:t xml:space="preserve"> the extinctions of many wild species</w:t>
      </w:r>
      <w:r w:rsidRPr="00C621F3">
        <w:rPr>
          <w:rFonts w:cs="Arial"/>
        </w:rPr>
        <w:t>. Although most pandemics "fade out" by reducing the density of susceptible populations, pathogens with wide host ranges in multiple species can reach even isolated individuals</w:t>
      </w:r>
      <w:r w:rsidRPr="00C621F3">
        <w:rPr>
          <w:rStyle w:val="StyleBoldUnderline"/>
          <w:rFonts w:asciiTheme="minorHAnsi" w:hAnsiTheme="minorHAnsi" w:cstheme="minorHAnsi"/>
        </w:rPr>
        <w:t xml:space="preserve">. </w:t>
      </w:r>
      <w:r w:rsidRPr="008747E9">
        <w:rPr>
          <w:rStyle w:val="StyleBoldUnderline"/>
          <w:rFonts w:asciiTheme="minorHAnsi" w:hAnsiTheme="minorHAnsi" w:cstheme="minorHAnsi"/>
          <w:highlight w:val="green"/>
        </w:rPr>
        <w:t>The intentional</w:t>
      </w:r>
      <w:r w:rsidRPr="00C621F3">
        <w:rPr>
          <w:rStyle w:val="StyleBoldUnderline"/>
          <w:rFonts w:asciiTheme="minorHAnsi" w:hAnsiTheme="minorHAnsi" w:cstheme="minorHAnsi"/>
        </w:rPr>
        <w:t xml:space="preserve"> or unintentional </w:t>
      </w:r>
      <w:r w:rsidRPr="008747E9">
        <w:rPr>
          <w:rStyle w:val="StyleBoldUnderline"/>
          <w:rFonts w:asciiTheme="minorHAnsi" w:hAnsiTheme="minorHAnsi" w:cstheme="minorHAnsi"/>
          <w:highlight w:val="green"/>
        </w:rPr>
        <w:t xml:space="preserve">release of engineered pathogens with high transmissibility, latency, and lethality might be capable of causing </w:t>
      </w:r>
      <w:r w:rsidRPr="00C621F3">
        <w:rPr>
          <w:rStyle w:val="box"/>
          <w:sz w:val="20"/>
          <w:shd w:val="clear" w:color="auto" w:fill="00FF00"/>
        </w:rPr>
        <w:t>human extinction</w:t>
      </w:r>
      <w:r w:rsidRPr="00C621F3">
        <w:rPr>
          <w:rFonts w:cs="Arial"/>
        </w:rPr>
        <w:t>. While such an event seems unlikely today, the likelihood may increase as biotechnologies continue to improve at a rate rivaling Moore's Law.</w:t>
      </w:r>
    </w:p>
    <w:p w:rsidR="005325D9" w:rsidRPr="003D4DCF" w:rsidRDefault="005325D9" w:rsidP="005325D9"/>
    <w:p w:rsidR="005325D9" w:rsidRDefault="005325D9" w:rsidP="005325D9">
      <w:pPr>
        <w:pStyle w:val="Heading3"/>
      </w:pPr>
      <w:r>
        <w:t>Indopak</w:t>
      </w:r>
    </w:p>
    <w:p w:rsidR="005325D9" w:rsidRPr="00F35C25" w:rsidRDefault="005325D9" w:rsidP="005325D9">
      <w:pPr>
        <w:pStyle w:val="Heading4"/>
        <w:rPr>
          <w:rFonts w:asciiTheme="minorHAnsi" w:hAnsiTheme="minorHAnsi"/>
        </w:rPr>
      </w:pPr>
      <w:r w:rsidRPr="00F35C25">
        <w:rPr>
          <w:rFonts w:asciiTheme="minorHAnsi" w:hAnsiTheme="minorHAnsi"/>
        </w:rPr>
        <w:t xml:space="preserve">No chance it goes nuclear – most qualled </w:t>
      </w:r>
      <w:proofErr w:type="gramStart"/>
      <w:r w:rsidRPr="00F35C25">
        <w:rPr>
          <w:rFonts w:asciiTheme="minorHAnsi" w:hAnsiTheme="minorHAnsi"/>
        </w:rPr>
        <w:t>ev</w:t>
      </w:r>
      <w:proofErr w:type="gramEnd"/>
      <w:r w:rsidRPr="00F35C25">
        <w:rPr>
          <w:rFonts w:asciiTheme="minorHAnsi" w:hAnsiTheme="minorHAnsi"/>
        </w:rPr>
        <w:t xml:space="preserve"> </w:t>
      </w:r>
    </w:p>
    <w:p w:rsidR="005325D9" w:rsidRPr="0015248E" w:rsidRDefault="005325D9" w:rsidP="005325D9">
      <w:r w:rsidRPr="0015248E">
        <w:rPr>
          <w:rStyle w:val="StyleStyleBold12pt"/>
        </w:rPr>
        <w:t>Enders 2</w:t>
      </w:r>
      <w:r w:rsidRPr="0015248E">
        <w:t xml:space="preserve"> (Jan 30, David, Michigan Daily, “Experts say nuclear war still unlikely,” http://www.michigandaily.com/content/experts-say-nuclear-war-still-unlikely, CMR)</w:t>
      </w:r>
    </w:p>
    <w:p w:rsidR="005325D9" w:rsidRPr="0015248E" w:rsidRDefault="005325D9" w:rsidP="005325D9">
      <w:r w:rsidRPr="0015248E">
        <w:t>* Ashutosh Varshney – Professor of Political Science and South Asia expert at the University of Michigan</w:t>
      </w:r>
    </w:p>
    <w:p w:rsidR="005325D9" w:rsidRPr="0015248E" w:rsidRDefault="005325D9" w:rsidP="005325D9">
      <w:r w:rsidRPr="0015248E">
        <w:t>* Paul Huth – Professor of International Conflict and Security Affairs at the University of Maryland</w:t>
      </w:r>
    </w:p>
    <w:p w:rsidR="005325D9" w:rsidRPr="0015248E" w:rsidRDefault="005325D9" w:rsidP="005325D9">
      <w:r w:rsidRPr="0015248E">
        <w:t xml:space="preserve">* Kenneth Lieberthal – Professor of Political Science at the University of Michigan. Former special assistant to President Clinton at the National Security Council </w:t>
      </w:r>
    </w:p>
    <w:p w:rsidR="005325D9" w:rsidRPr="00F35C25" w:rsidRDefault="005325D9" w:rsidP="005325D9">
      <w:pPr>
        <w:rPr>
          <w:rFonts w:asciiTheme="minorHAnsi" w:eastAsia="Calibri" w:hAnsiTheme="minorHAnsi"/>
          <w:sz w:val="12"/>
        </w:rPr>
      </w:pPr>
    </w:p>
    <w:p w:rsidR="005325D9" w:rsidRDefault="005325D9" w:rsidP="005325D9">
      <w:pPr>
        <w:rPr>
          <w:rFonts w:asciiTheme="minorHAnsi" w:eastAsia="Calibri" w:hAnsiTheme="minorHAnsi"/>
          <w:b/>
          <w:u w:val="single"/>
        </w:rPr>
      </w:pPr>
      <w:r w:rsidRPr="00F35C25">
        <w:rPr>
          <w:rFonts w:asciiTheme="minorHAnsi" w:eastAsia="Calibri" w:hAnsiTheme="minorHAnsi"/>
          <w:sz w:val="12"/>
        </w:rPr>
        <w:t xml:space="preserve">University political science Prof. Ashutosh </w:t>
      </w:r>
      <w:r w:rsidRPr="00F35C25">
        <w:rPr>
          <w:rFonts w:asciiTheme="minorHAnsi" w:eastAsia="Calibri" w:hAnsiTheme="minorHAnsi"/>
          <w:b/>
          <w:u w:val="single"/>
        </w:rPr>
        <w:t>Varshney</w:t>
      </w:r>
      <w:r w:rsidRPr="00F35C25">
        <w:rPr>
          <w:rFonts w:asciiTheme="minorHAnsi" w:eastAsia="Calibri" w:hAnsiTheme="minorHAnsi"/>
          <w:sz w:val="12"/>
        </w:rPr>
        <w:t xml:space="preserve"> becomes animated </w:t>
      </w:r>
      <w:r w:rsidRPr="0015248E">
        <w:rPr>
          <w:rFonts w:asciiTheme="minorHAnsi" w:eastAsia="Calibri" w:hAnsiTheme="minorHAnsi"/>
          <w:b/>
          <w:highlight w:val="green"/>
          <w:u w:val="single"/>
        </w:rPr>
        <w:t>when asked about the likelihood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 between India and Pakistan</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"Odds are </w:t>
      </w:r>
      <w:r w:rsidRPr="0015248E">
        <w:rPr>
          <w:rStyle w:val="Emphasis"/>
          <w:rFonts w:asciiTheme="minorHAnsi" w:hAnsiTheme="minorHAnsi"/>
          <w:highlight w:val="green"/>
        </w:rPr>
        <w:t>close to zero</w:t>
      </w:r>
      <w:r w:rsidRPr="0015248E">
        <w:rPr>
          <w:rFonts w:asciiTheme="minorHAnsi" w:eastAsia="Calibri" w:hAnsiTheme="minorHAnsi"/>
          <w:b/>
          <w:highlight w:val="green"/>
          <w:u w:val="single"/>
        </w:rPr>
        <w:t>," Varshney said</w:t>
      </w:r>
      <w:r w:rsidRPr="00F35C25">
        <w:rPr>
          <w:rFonts w:asciiTheme="minorHAnsi" w:eastAsia="Calibri" w:hAnsiTheme="minorHAnsi"/>
          <w:b/>
          <w:u w:val="single"/>
        </w:rPr>
        <w:t xml:space="preserve"> forcefully</w:t>
      </w:r>
      <w:r w:rsidRPr="00F35C25">
        <w:rPr>
          <w:rFonts w:asciiTheme="minorHAnsi" w:eastAsia="Calibri" w:hAnsiTheme="minorHAnsi"/>
          <w:sz w:val="12"/>
        </w:rPr>
        <w:t>, standing up to pace a little bit in his office. "</w:t>
      </w:r>
      <w:r w:rsidRPr="00F35C25">
        <w:rPr>
          <w:rFonts w:asciiTheme="minorHAnsi" w:eastAsia="Calibri" w:hAnsiTheme="minorHAnsi"/>
          <w:b/>
          <w:u w:val="single"/>
        </w:rPr>
        <w:t>The assumption that India and Pakistan cannot manage their nuclear arsenals as well as the U.S.S.R. and U.S. or Russia and China concedes less to the intellect of leaders in both India and Pakistan than would be warranted."</w:t>
      </w:r>
      <w:r w:rsidRPr="0015248E">
        <w:rPr>
          <w:rFonts w:asciiTheme="minorHAnsi" w:eastAsia="Calibri" w:hAnsiTheme="minorHAnsi"/>
          <w:b/>
          <w:sz w:val="12"/>
          <w:u w:val="single"/>
        </w:rPr>
        <w:t xml:space="preserve">¶ </w:t>
      </w:r>
      <w:r w:rsidRPr="00F35C25">
        <w:rPr>
          <w:rFonts w:asciiTheme="minorHAnsi" w:eastAsia="Calibri" w:hAnsiTheme="minorHAnsi"/>
          <w:sz w:val="12"/>
        </w:rPr>
        <w:t>The worlds two youngest nuclear powers first tested weapons in 1998, sparking fear of subcontinental nuclear war a fear Varshney finds ridiculous.</w:t>
      </w:r>
      <w:r w:rsidRPr="0015248E">
        <w:rPr>
          <w:rFonts w:asciiTheme="minorHAnsi" w:eastAsia="Calibri" w:hAnsiTheme="minorHAnsi"/>
          <w:sz w:val="12"/>
        </w:rPr>
        <w:t xml:space="preserve">¶ </w:t>
      </w:r>
      <w:r w:rsidRPr="00F35C25">
        <w:rPr>
          <w:rFonts w:asciiTheme="minorHAnsi" w:eastAsia="Calibri" w:hAnsiTheme="minorHAnsi"/>
          <w:sz w:val="12"/>
        </w:rPr>
        <w:t>"</w:t>
      </w:r>
      <w:r w:rsidRPr="00F35C25">
        <w:rPr>
          <w:rFonts w:asciiTheme="minorHAnsi" w:eastAsia="Calibri" w:hAnsiTheme="minorHAnsi"/>
          <w:b/>
          <w:u w:val="single"/>
        </w:rPr>
        <w:t>The decision makers are aware of what nuclear weapons are, even if the masses are not," he said.</w:t>
      </w:r>
      <w:r w:rsidRPr="0015248E">
        <w:rPr>
          <w:rFonts w:asciiTheme="minorHAnsi" w:eastAsia="Calibri" w:hAnsiTheme="minorHAnsi"/>
          <w:sz w:val="12"/>
        </w:rPr>
        <w:t xml:space="preserve">¶ </w:t>
      </w:r>
      <w:r w:rsidRPr="00F35C25">
        <w:rPr>
          <w:rFonts w:asciiTheme="minorHAnsi" w:eastAsia="Calibri" w:hAnsiTheme="minorHAnsi"/>
          <w:sz w:val="12"/>
        </w:rPr>
        <w:t xml:space="preserve">"Watching </w:t>
      </w:r>
      <w:r w:rsidRPr="0015248E">
        <w:rPr>
          <w:rFonts w:asciiTheme="minorHAnsi" w:eastAsia="Calibri" w:hAnsiTheme="minorHAnsi"/>
          <w:b/>
          <w:highlight w:val="green"/>
          <w:u w:val="single"/>
        </w:rPr>
        <w:t>the</w:t>
      </w:r>
      <w:r w:rsidRPr="00F35C25">
        <w:rPr>
          <w:rFonts w:asciiTheme="minorHAnsi" w:eastAsia="Calibri" w:hAnsiTheme="minorHAnsi"/>
          <w:b/>
          <w:u w:val="single"/>
        </w:rPr>
        <w:t xml:space="preserve"> evening </w:t>
      </w:r>
      <w:r w:rsidRPr="0015248E">
        <w:rPr>
          <w:rFonts w:asciiTheme="minorHAnsi" w:eastAsia="Calibri" w:hAnsiTheme="minorHAnsi"/>
          <w:b/>
          <w:highlight w:val="green"/>
          <w:u w:val="single"/>
        </w:rPr>
        <w:t>news</w:t>
      </w:r>
      <w:r w:rsidRPr="00F35C25">
        <w:rPr>
          <w:rFonts w:asciiTheme="minorHAnsi" w:eastAsia="Calibri" w:hAnsiTheme="minorHAnsi"/>
          <w:sz w:val="12"/>
        </w:rPr>
        <w:t xml:space="preserve">, CNN, I think they </w:t>
      </w:r>
      <w:r w:rsidRPr="00F35C25">
        <w:rPr>
          <w:rFonts w:asciiTheme="minorHAnsi" w:eastAsia="Calibri" w:hAnsiTheme="minorHAnsi"/>
          <w:b/>
          <w:u w:val="single"/>
        </w:rPr>
        <w:t xml:space="preserve">have </w:t>
      </w:r>
      <w:r w:rsidRPr="0015248E">
        <w:rPr>
          <w:rStyle w:val="Emphasis"/>
          <w:rFonts w:asciiTheme="minorHAnsi" w:hAnsiTheme="minorHAnsi"/>
          <w:highlight w:val="green"/>
        </w:rPr>
        <w:t>vastly overstated the threat of nuc</w:t>
      </w:r>
      <w:r w:rsidRPr="00F35C25">
        <w:rPr>
          <w:rStyle w:val="Emphasis"/>
          <w:rFonts w:asciiTheme="minorHAnsi" w:hAnsiTheme="minorHAnsi"/>
        </w:rPr>
        <w:t xml:space="preserve">lear </w:t>
      </w:r>
      <w:r w:rsidRPr="0015248E">
        <w:rPr>
          <w:rStyle w:val="Emphasis"/>
          <w:rFonts w:asciiTheme="minorHAnsi" w:hAnsiTheme="minorHAnsi"/>
          <w:highlight w:val="green"/>
        </w:rPr>
        <w:t>war</w:t>
      </w:r>
      <w:r w:rsidRPr="00F35C25">
        <w:rPr>
          <w:rStyle w:val="Emphasis"/>
          <w:rFonts w:asciiTheme="minorHAnsi" w:hAnsiTheme="minorHAnsi"/>
        </w:rPr>
        <w:t>,"</w:t>
      </w:r>
      <w:r w:rsidRPr="00F35C25">
        <w:rPr>
          <w:rFonts w:asciiTheme="minorHAnsi" w:eastAsia="Calibri" w:hAnsiTheme="minorHAnsi"/>
          <w:sz w:val="12"/>
        </w:rPr>
        <w:t xml:space="preserve"> political science Prof. Paul </w:t>
      </w:r>
      <w:r w:rsidRPr="0015248E">
        <w:rPr>
          <w:rFonts w:asciiTheme="minorHAnsi" w:eastAsia="Calibri" w:hAnsiTheme="minorHAnsi"/>
          <w:b/>
          <w:highlight w:val="green"/>
          <w:u w:val="single"/>
        </w:rPr>
        <w:t>Huth said.</w:t>
      </w:r>
      <w:r w:rsidRPr="0015248E">
        <w:rPr>
          <w:rFonts w:asciiTheme="minorHAnsi" w:eastAsia="Calibri" w:hAnsiTheme="minorHAnsi"/>
          <w:b/>
          <w:sz w:val="12"/>
          <w:u w:val="single"/>
        </w:rPr>
        <w:t xml:space="preserve">¶ </w:t>
      </w:r>
      <w:r w:rsidRPr="00F35C25">
        <w:rPr>
          <w:rFonts w:asciiTheme="minorHAnsi" w:eastAsia="Calibri" w:hAnsiTheme="minorHAnsi"/>
          <w:b/>
          <w:u w:val="single"/>
        </w:rPr>
        <w:t xml:space="preserve">Varshney added that there are </w:t>
      </w:r>
      <w:r w:rsidRPr="0015248E">
        <w:rPr>
          <w:rFonts w:asciiTheme="minorHAnsi" w:eastAsia="Calibri" w:hAnsiTheme="minorHAnsi"/>
          <w:b/>
          <w:highlight w:val="green"/>
          <w:u w:val="single"/>
        </w:rPr>
        <w:t>numerous factors work</w:t>
      </w:r>
      <w:r w:rsidRPr="00F35C25">
        <w:rPr>
          <w:rFonts w:asciiTheme="minorHAnsi" w:eastAsia="Calibri" w:hAnsiTheme="minorHAnsi"/>
          <w:b/>
          <w:u w:val="single"/>
        </w:rPr>
        <w:t xml:space="preserve">ing </w:t>
      </w:r>
      <w:r w:rsidRPr="0015248E">
        <w:rPr>
          <w:rFonts w:asciiTheme="minorHAnsi" w:eastAsia="Calibri" w:hAnsiTheme="minorHAnsi"/>
          <w:b/>
          <w:highlight w:val="green"/>
          <w:u w:val="single"/>
        </w:rPr>
        <w:t>against the possibility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w:t>
      </w:r>
      <w:r w:rsidRPr="00F35C25">
        <w:rPr>
          <w:rFonts w:asciiTheme="minorHAnsi" w:eastAsia="Calibri" w:hAnsiTheme="minorHAnsi"/>
          <w:b/>
          <w:u w:val="single"/>
        </w:rPr>
        <w:t>.</w:t>
      </w:r>
      <w:r>
        <w:rPr>
          <w:rFonts w:asciiTheme="minorHAnsi" w:eastAsia="Calibri" w:hAnsiTheme="minorHAnsi"/>
          <w:b/>
          <w:u w:val="single"/>
        </w:rPr>
        <w:t xml:space="preserve"> </w:t>
      </w:r>
      <w:r w:rsidRPr="009C291F">
        <w:rPr>
          <w:rFonts w:asciiTheme="minorHAnsi" w:eastAsia="Calibri" w:hAnsiTheme="minorHAnsi"/>
          <w:b/>
          <w:sz w:val="36"/>
          <w:highlight w:val="red"/>
          <w:u w:val="single"/>
        </w:rPr>
        <w:t>MARK</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"India is committed to </w:t>
      </w:r>
      <w:r w:rsidRPr="00F35C25">
        <w:rPr>
          <w:rFonts w:asciiTheme="minorHAnsi" w:eastAsia="Calibri" w:hAnsiTheme="minorHAnsi"/>
          <w:sz w:val="12"/>
        </w:rPr>
        <w:t>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n</w:t>
      </w:r>
      <w:r w:rsidRPr="00F35C25">
        <w:rPr>
          <w:rFonts w:asciiTheme="minorHAnsi" w:eastAsia="Calibri" w:hAnsiTheme="minorHAnsi"/>
          <w:sz w:val="12"/>
        </w:rPr>
        <w:t>o-</w:t>
      </w:r>
      <w:r w:rsidRPr="0015248E">
        <w:rPr>
          <w:rFonts w:asciiTheme="minorHAnsi" w:eastAsia="Calibri" w:hAnsiTheme="minorHAnsi"/>
          <w:b/>
          <w:highlight w:val="green"/>
          <w:u w:val="single"/>
        </w:rPr>
        <w:t>f</w:t>
      </w:r>
      <w:r w:rsidRPr="00F35C25">
        <w:rPr>
          <w:rFonts w:asciiTheme="minorHAnsi" w:eastAsia="Calibri" w:hAnsiTheme="minorHAnsi"/>
          <w:sz w:val="12"/>
        </w:rPr>
        <w:t>irst-</w:t>
      </w:r>
      <w:r w:rsidRPr="0015248E">
        <w:rPr>
          <w:rFonts w:asciiTheme="minorHAnsi" w:eastAsia="Calibri" w:hAnsiTheme="minorHAnsi"/>
          <w:b/>
          <w:highlight w:val="green"/>
          <w:u w:val="single"/>
        </w:rPr>
        <w:t>s</w:t>
      </w:r>
      <w:r w:rsidRPr="00F35C25">
        <w:rPr>
          <w:rFonts w:asciiTheme="minorHAnsi" w:eastAsia="Calibri" w:hAnsiTheme="minorHAnsi"/>
          <w:sz w:val="12"/>
        </w:rPr>
        <w:t>trike</w:t>
      </w:r>
      <w:r w:rsidRPr="00F35C25">
        <w:rPr>
          <w:rFonts w:asciiTheme="minorHAnsi" w:eastAsia="Calibri" w:hAnsiTheme="minorHAnsi"/>
          <w:b/>
          <w:u w:val="single"/>
        </w:rPr>
        <w:t xml:space="preserve"> </w:t>
      </w:r>
      <w:r w:rsidRPr="00F35C25">
        <w:rPr>
          <w:rFonts w:asciiTheme="minorHAnsi" w:eastAsia="Calibri" w:hAnsiTheme="minorHAnsi"/>
          <w:sz w:val="12"/>
        </w:rPr>
        <w:t>policy</w:t>
      </w:r>
      <w:r w:rsidRPr="00F35C25">
        <w:rPr>
          <w:rFonts w:asciiTheme="minorHAnsi" w:eastAsia="Calibri" w:hAnsiTheme="minorHAnsi"/>
          <w:b/>
          <w:u w:val="single"/>
        </w:rPr>
        <w:t>," Varshney said. "</w:t>
      </w:r>
      <w:r w:rsidRPr="0015248E">
        <w:rPr>
          <w:rFonts w:asciiTheme="minorHAnsi" w:eastAsia="Calibri" w:hAnsiTheme="minorHAnsi"/>
          <w:b/>
          <w:highlight w:val="green"/>
          <w:u w:val="single"/>
        </w:rPr>
        <w:t>It is</w:t>
      </w:r>
      <w:r w:rsidRPr="00F35C25">
        <w:rPr>
          <w:rFonts w:asciiTheme="minorHAnsi" w:eastAsia="Calibri" w:hAnsiTheme="minorHAnsi"/>
          <w:b/>
          <w:u w:val="single"/>
        </w:rPr>
        <w:t xml:space="preserve"> virtually </w:t>
      </w:r>
      <w:r w:rsidRPr="0015248E">
        <w:rPr>
          <w:rFonts w:asciiTheme="minorHAnsi" w:eastAsia="Calibri" w:hAnsiTheme="minorHAnsi"/>
          <w:b/>
          <w:highlight w:val="green"/>
          <w:u w:val="single"/>
        </w:rPr>
        <w:t xml:space="preserve">impossible for Pakistan to </w:t>
      </w:r>
      <w:r w:rsidRPr="00F35C25">
        <w:rPr>
          <w:rFonts w:asciiTheme="minorHAnsi" w:eastAsia="Calibri" w:hAnsiTheme="minorHAnsi"/>
          <w:sz w:val="12"/>
        </w:rPr>
        <w:t>go for 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first strike, because </w:t>
      </w:r>
      <w:r w:rsidRPr="00F35C25">
        <w:rPr>
          <w:rFonts w:asciiTheme="minorHAnsi" w:eastAsia="Calibri" w:hAnsiTheme="minorHAnsi"/>
          <w:b/>
          <w:u w:val="single"/>
        </w:rPr>
        <w:t xml:space="preserve">the </w:t>
      </w:r>
      <w:r w:rsidRPr="0015248E">
        <w:rPr>
          <w:rFonts w:asciiTheme="minorHAnsi" w:eastAsia="Calibri" w:hAnsiTheme="minorHAnsi"/>
          <w:b/>
          <w:highlight w:val="green"/>
          <w:u w:val="single"/>
        </w:rPr>
        <w:t xml:space="preserve">retaliation </w:t>
      </w:r>
      <w:r w:rsidRPr="00F35C25">
        <w:rPr>
          <w:rFonts w:asciiTheme="minorHAnsi" w:eastAsia="Calibri" w:hAnsiTheme="minorHAnsi"/>
          <w:b/>
          <w:u w:val="single"/>
        </w:rPr>
        <w:t>would be gravely dangerous."</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Political science Prof. Kenneth </w:t>
      </w:r>
      <w:r w:rsidRPr="0015248E">
        <w:rPr>
          <w:rFonts w:asciiTheme="minorHAnsi" w:eastAsia="Calibri" w:hAnsiTheme="minorHAnsi"/>
          <w:b/>
          <w:highlight w:val="green"/>
          <w:u w:val="single"/>
        </w:rPr>
        <w:t>Lieberthal</w:t>
      </w:r>
      <w:r w:rsidRPr="00F35C25">
        <w:rPr>
          <w:rFonts w:asciiTheme="minorHAnsi" w:eastAsia="Calibri" w:hAnsiTheme="minorHAnsi"/>
          <w:b/>
          <w:u w:val="single"/>
        </w:rPr>
        <w:t>,</w:t>
      </w:r>
      <w:r w:rsidRPr="00F35C25">
        <w:rPr>
          <w:rFonts w:asciiTheme="minorHAnsi" w:eastAsia="Calibri" w:hAnsiTheme="minorHAnsi"/>
          <w:sz w:val="12"/>
        </w:rPr>
        <w:t xml:space="preserve"> a former special assistant to President Clinton at the National Security Council, </w:t>
      </w:r>
      <w:r w:rsidRPr="0015248E">
        <w:rPr>
          <w:rFonts w:asciiTheme="minorHAnsi" w:eastAsia="Calibri" w:hAnsiTheme="minorHAnsi"/>
          <w:b/>
          <w:highlight w:val="green"/>
          <w:u w:val="single"/>
        </w:rPr>
        <w:t>agreed</w:t>
      </w:r>
      <w:r w:rsidRPr="00F35C25">
        <w:rPr>
          <w:rFonts w:asciiTheme="minorHAnsi" w:eastAsia="Calibri" w:hAnsiTheme="minorHAnsi"/>
          <w:sz w:val="12"/>
          <w:highlight w:val="yellow"/>
        </w:rPr>
        <w:t>.</w:t>
      </w:r>
      <w:r w:rsidRPr="00F35C25">
        <w:rPr>
          <w:rFonts w:asciiTheme="minorHAnsi" w:eastAsia="Calibri" w:hAnsiTheme="minorHAnsi"/>
          <w:sz w:val="12"/>
        </w:rPr>
        <w:t xml:space="preserve"> "Usually a country that is in the position that </w:t>
      </w:r>
      <w:r w:rsidRPr="0015248E">
        <w:rPr>
          <w:rFonts w:asciiTheme="minorHAnsi" w:eastAsia="Calibri" w:hAnsiTheme="minorHAnsi"/>
          <w:b/>
          <w:highlight w:val="green"/>
          <w:u w:val="single"/>
        </w:rPr>
        <w:t>Pakistan</w:t>
      </w:r>
      <w:r w:rsidRPr="00F35C25">
        <w:rPr>
          <w:rFonts w:asciiTheme="minorHAnsi" w:eastAsia="Calibri" w:hAnsiTheme="minorHAnsi"/>
          <w:b/>
          <w:u w:val="single"/>
        </w:rPr>
        <w:t xml:space="preserve"> </w:t>
      </w:r>
      <w:r w:rsidRPr="00F35C25">
        <w:rPr>
          <w:rFonts w:asciiTheme="minorHAnsi" w:eastAsia="Calibri" w:hAnsiTheme="minorHAnsi"/>
          <w:sz w:val="12"/>
        </w:rPr>
        <w:t>is in</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would not shift to a level that would ensure their </w:t>
      </w:r>
      <w:r w:rsidRPr="00F35C25">
        <w:rPr>
          <w:rFonts w:asciiTheme="minorHAnsi" w:eastAsia="Calibri" w:hAnsiTheme="minorHAnsi"/>
          <w:b/>
          <w:u w:val="single"/>
        </w:rPr>
        <w:t xml:space="preserve">total </w:t>
      </w:r>
      <w:r w:rsidRPr="0015248E">
        <w:rPr>
          <w:rFonts w:asciiTheme="minorHAnsi" w:eastAsia="Calibri" w:hAnsiTheme="minorHAnsi"/>
          <w:b/>
          <w:highlight w:val="green"/>
          <w:u w:val="single"/>
        </w:rPr>
        <w:t>destruction</w:t>
      </w:r>
      <w:r w:rsidRPr="00F35C25">
        <w:rPr>
          <w:rFonts w:asciiTheme="minorHAnsi" w:eastAsia="Calibri" w:hAnsiTheme="minorHAnsi"/>
          <w:b/>
          <w:u w:val="single"/>
        </w:rPr>
        <w:t>,</w:t>
      </w:r>
      <w:r w:rsidRPr="00F35C25">
        <w:rPr>
          <w:rFonts w:asciiTheme="minorHAnsi" w:eastAsia="Calibri" w:hAnsiTheme="minorHAnsi"/>
          <w:sz w:val="12"/>
        </w:rPr>
        <w:t>" Lieberthal said, making note of India"s considerably larger nuclear arsenal.</w:t>
      </w:r>
      <w:r w:rsidRPr="0015248E">
        <w:rPr>
          <w:rFonts w:asciiTheme="minorHAnsi" w:eastAsia="Calibri" w:hAnsiTheme="minorHAnsi"/>
          <w:sz w:val="12"/>
        </w:rPr>
        <w:t xml:space="preserve">¶ </w:t>
      </w:r>
      <w:r w:rsidRPr="00F35C25">
        <w:rPr>
          <w:rFonts w:asciiTheme="minorHAnsi" w:eastAsia="Calibri" w:hAnsiTheme="minorHAnsi"/>
          <w:sz w:val="12"/>
        </w:rPr>
        <w:t>"</w:t>
      </w:r>
      <w:r w:rsidRPr="0015248E">
        <w:rPr>
          <w:rFonts w:asciiTheme="minorHAnsi" w:eastAsia="Calibri" w:hAnsiTheme="minorHAnsi"/>
          <w:b/>
          <w:highlight w:val="green"/>
          <w:u w:val="single"/>
        </w:rPr>
        <w:t xml:space="preserve">American intervention is another reason </w:t>
      </w:r>
      <w:r w:rsidRPr="00F35C25">
        <w:rPr>
          <w:rFonts w:asciiTheme="minorHAnsi" w:eastAsia="Calibri" w:hAnsiTheme="minorHAnsi"/>
          <w:b/>
          <w:u w:val="single"/>
        </w:rPr>
        <w:t xml:space="preserve">not to expect nuclear war," Varshney said. "If anything has happened </w:t>
      </w:r>
      <w:r w:rsidRPr="0015248E">
        <w:rPr>
          <w:rFonts w:asciiTheme="minorHAnsi" w:eastAsia="Calibri" w:hAnsiTheme="minorHAnsi"/>
          <w:b/>
          <w:highlight w:val="green"/>
          <w:u w:val="single"/>
        </w:rPr>
        <w:t>since September</w:t>
      </w:r>
      <w:r w:rsidRPr="00F35C25">
        <w:rPr>
          <w:rFonts w:asciiTheme="minorHAnsi" w:eastAsia="Calibri" w:hAnsiTheme="minorHAnsi"/>
          <w:b/>
          <w:u w:val="single"/>
        </w:rPr>
        <w:t xml:space="preserve"> 11, it is that </w:t>
      </w:r>
      <w:r w:rsidRPr="0015248E">
        <w:rPr>
          <w:rStyle w:val="StyleBoldUnderline"/>
          <w:highlight w:val="green"/>
        </w:rPr>
        <w:t>the command control system has strengthened.</w:t>
      </w:r>
      <w:r w:rsidRPr="00F35C25">
        <w:rPr>
          <w:rFonts w:asciiTheme="minorHAnsi" w:eastAsia="Calibri" w:hAnsiTheme="minorHAnsi"/>
          <w:b/>
          <w:u w:val="single"/>
        </w:rPr>
        <w:t xml:space="preserve"> The trigger is in very safe hands."</w:t>
      </w:r>
    </w:p>
    <w:p w:rsidR="005325D9" w:rsidRPr="003D4DCF" w:rsidRDefault="005325D9" w:rsidP="005325D9"/>
    <w:p w:rsidR="005325D9" w:rsidRDefault="005325D9" w:rsidP="005325D9">
      <w:pPr>
        <w:pStyle w:val="Heading3"/>
      </w:pPr>
      <w:r>
        <w:t>Saudi</w:t>
      </w:r>
    </w:p>
    <w:p w:rsidR="005325D9" w:rsidRPr="00DE685D" w:rsidRDefault="005325D9" w:rsidP="005325D9">
      <w:pPr>
        <w:pStyle w:val="Heading4"/>
      </w:pPr>
      <w:r w:rsidRPr="00DE685D">
        <w:t>Claims of Saudi proliferation are all posturing – they have neither the capacity or the will to get nukes</w:t>
      </w:r>
    </w:p>
    <w:p w:rsidR="005325D9" w:rsidRPr="00DE685D" w:rsidRDefault="005325D9" w:rsidP="005325D9">
      <w:pPr>
        <w:rPr>
          <w:b/>
        </w:rPr>
      </w:pPr>
      <w:r w:rsidRPr="00DE685D">
        <w:rPr>
          <w:b/>
        </w:rPr>
        <w:t>Jacobs 2011</w:t>
      </w:r>
    </w:p>
    <w:p w:rsidR="005325D9" w:rsidRPr="00DE685D" w:rsidRDefault="005325D9" w:rsidP="005325D9">
      <w:pPr>
        <w:rPr>
          <w:sz w:val="14"/>
        </w:rPr>
      </w:pPr>
      <w:r w:rsidRPr="00DE685D">
        <w:rPr>
          <w:sz w:val="14"/>
        </w:rPr>
        <w:t>[Joshua, Gulf Policy Analyst at the Institute for Gulf Affairs, “Saudi's Bluff on the Bomb”, July 19, http://www.gulfinstitute.org/index.php?option=com_content&amp;view=article&amp;id=176:saudis-bluff-on-the-bomb&amp;catid=16:news&amp;Itemid=1]</w:t>
      </w:r>
    </w:p>
    <w:p w:rsidR="005325D9" w:rsidRPr="00DF5604" w:rsidRDefault="005325D9" w:rsidP="005325D9">
      <w:pPr>
        <w:rPr>
          <w:highlight w:val="yellow"/>
          <w:u w:val="single"/>
        </w:rPr>
      </w:pPr>
      <w:r w:rsidRPr="00531203">
        <w:rPr>
          <w:u w:val="single"/>
        </w:rPr>
        <w:t xml:space="preserve">Saudi Arabia </w:t>
      </w:r>
      <w:r w:rsidRPr="00531203">
        <w:rPr>
          <w:sz w:val="14"/>
        </w:rPr>
        <w:t xml:space="preserve">set off alarm bells in Western capitals earlier this week when transcripts of a speech Prince Turki al-Faisal gave to senior NATO military officials were released. Prince Turki </w:t>
      </w:r>
      <w:r w:rsidRPr="00531203">
        <w:rPr>
          <w:u w:val="single"/>
        </w:rPr>
        <w:t>stated that an Iranian nuclear weapons program “would compel Saudi Arabia to pursue</w:t>
      </w:r>
      <w:r w:rsidRPr="00531203">
        <w:rPr>
          <w:sz w:val="14"/>
        </w:rPr>
        <w:t xml:space="preserve"> policies which could lead to untold and possibly dramatic consequences;” or in other </w:t>
      </w:r>
      <w:r w:rsidRPr="00531203">
        <w:rPr>
          <w:u w:val="single"/>
        </w:rPr>
        <w:t>words a Saudi nuclear weapon</w:t>
      </w:r>
      <w:r w:rsidRPr="00531203">
        <w:rPr>
          <w:sz w:val="14"/>
        </w:rPr>
        <w:t>. The West’s alarm reached a fever pitch when an undisclosed senior official in Riyadh elaborated by saying only that</w:t>
      </w:r>
      <w:r w:rsidRPr="00DE685D">
        <w:rPr>
          <w:sz w:val="14"/>
        </w:rPr>
        <w:t xml:space="preserve"> “If Iran develops a nuclear weapon, that will be unacceptable to us and we will have to follow suit.” Almost immediately, </w:t>
      </w:r>
      <w:r w:rsidRPr="00DE685D">
        <w:rPr>
          <w:u w:val="single"/>
        </w:rPr>
        <w:t>a</w:t>
      </w:r>
      <w:r w:rsidRPr="00764BCB">
        <w:rPr>
          <w:highlight w:val="yellow"/>
          <w:u w:val="single"/>
        </w:rPr>
        <w:t xml:space="preserve">nalysts </w:t>
      </w:r>
      <w:r w:rsidRPr="00531203">
        <w:rPr>
          <w:u w:val="single"/>
        </w:rPr>
        <w:t>scrambled to publish pieces on how such a feat could be accomplished,</w:t>
      </w:r>
      <w:r w:rsidRPr="00DE685D">
        <w:rPr>
          <w:u w:val="single"/>
        </w:rPr>
        <w:t xml:space="preserve"> </w:t>
      </w:r>
      <w:r w:rsidRPr="00F14F52">
        <w:rPr>
          <w:sz w:val="14"/>
        </w:rPr>
        <w:t>what the implications might be, and of course what the Western response would be.</w:t>
      </w:r>
      <w:r w:rsidRPr="00DE685D">
        <w:rPr>
          <w:u w:val="single"/>
        </w:rPr>
        <w:t xml:space="preserve"> </w:t>
      </w:r>
      <w:r w:rsidRPr="00531203">
        <w:rPr>
          <w:u w:val="single"/>
        </w:rPr>
        <w:t xml:space="preserve">This atmosphere of acute fear is exactly the reaction </w:t>
      </w:r>
      <w:r w:rsidRPr="00764BCB">
        <w:rPr>
          <w:highlight w:val="yellow"/>
          <w:u w:val="single"/>
        </w:rPr>
        <w:t xml:space="preserve">Riyadh </w:t>
      </w:r>
      <w:r w:rsidRPr="00531203">
        <w:rPr>
          <w:u w:val="single"/>
        </w:rPr>
        <w:t>desires, because in reality they</w:t>
      </w:r>
      <w:r w:rsidRPr="00764BCB">
        <w:rPr>
          <w:highlight w:val="yellow"/>
          <w:u w:val="single"/>
        </w:rPr>
        <w:t xml:space="preserve"> have absolutely no intention of beginning a nuclear weapons program</w:t>
      </w:r>
      <w:r w:rsidRPr="00DE685D">
        <w:rPr>
          <w:u w:val="single"/>
        </w:rPr>
        <w:t xml:space="preserve">. </w:t>
      </w:r>
      <w:r w:rsidRPr="00F14F52">
        <w:rPr>
          <w:sz w:val="14"/>
        </w:rPr>
        <w:t xml:space="preserve">The decision to release these statements comes at time when Saudi Arabia feels as though the strategic ground is collapsing around them. They perceive their chief enemy, Iran, to be gaining at their expense. In the past year they have suffered a series of tremendous blows to their position in the region. In Egypt they lost a major ally with the fall of Hosni Mubarak, and the new government quickly moved to re-establish relations with Iran. To the south in Yemen, the disintegration of the Saleh regime threatens to spread disorder to Saudi territory and signals the loss of another allied regime. This is compounded by the rise of a democratic Shia-majority Iraq to their north, and the uprising in Bahrain; which to Saudi Arabia has </w:t>
      </w:r>
      <w:r w:rsidRPr="00531203">
        <w:rPr>
          <w:sz w:val="14"/>
        </w:rPr>
        <w:t>shades of Iranian involvement. It is no wonder that Saudi Arabia is desperate to try and realign the scales, and dropping the prospect of a Saudi bomb is certainly one way to do so. By</w:t>
      </w:r>
      <w:r w:rsidRPr="00531203">
        <w:rPr>
          <w:u w:val="single"/>
        </w:rPr>
        <w:t xml:space="preserve"> indicating that Saudi Arabia might pursue a nuclear weapons </w:t>
      </w:r>
      <w:r w:rsidRPr="00531203">
        <w:rPr>
          <w:sz w:val="14"/>
        </w:rPr>
        <w:t>program to match an Iranian bomb</w:t>
      </w:r>
      <w:r w:rsidRPr="00531203">
        <w:rPr>
          <w:u w:val="single"/>
        </w:rPr>
        <w:t xml:space="preserve">, the Saudis clearly intend to refocus Western attention </w:t>
      </w:r>
      <w:r w:rsidRPr="00531203">
        <w:rPr>
          <w:sz w:val="14"/>
        </w:rPr>
        <w:t>and change the current narrative on the Middle East. For a few months the Arab Spring</w:t>
      </w:r>
      <w:r w:rsidRPr="00F14F52">
        <w:rPr>
          <w:sz w:val="14"/>
        </w:rPr>
        <w:t xml:space="preserve"> has diverted the focus from Iran, instead shining the light on US and Western allies. Calling for nuclear</w:t>
      </w:r>
      <w:r w:rsidRPr="00DE685D">
        <w:rPr>
          <w:sz w:val="14"/>
        </w:rPr>
        <w:t xml:space="preserve"> parity with Iran not only shifts attention to the </w:t>
      </w:r>
      <w:r w:rsidRPr="00531203">
        <w:rPr>
          <w:sz w:val="14"/>
        </w:rPr>
        <w:t xml:space="preserve">Iranian nuclear weapons program but raises the specter of nuclear proliferation in the region. </w:t>
      </w:r>
      <w:r w:rsidRPr="00531203">
        <w:rPr>
          <w:u w:val="single"/>
        </w:rPr>
        <w:t xml:space="preserve">Not only is this an effective strategy; it is an old one. </w:t>
      </w:r>
      <w:r w:rsidRPr="00F14F52">
        <w:rPr>
          <w:highlight w:val="yellow"/>
          <w:u w:val="single"/>
        </w:rPr>
        <w:t>Saudi Arabia has leaked statements or policy papers on a possible nuclear weapons program consistently since 2003</w:t>
      </w:r>
      <w:r w:rsidRPr="00DE685D">
        <w:rPr>
          <w:u w:val="single"/>
        </w:rPr>
        <w:t xml:space="preserve"> </w:t>
      </w:r>
      <w:r w:rsidRPr="00F14F52">
        <w:rPr>
          <w:sz w:val="14"/>
        </w:rPr>
        <w:t xml:space="preserve">as a way to prod the West into action. </w:t>
      </w:r>
      <w:r w:rsidRPr="00F14F52">
        <w:rPr>
          <w:highlight w:val="yellow"/>
          <w:u w:val="single"/>
        </w:rPr>
        <w:t>However, the threat is empty; the likelihood that Saudi Arabia will pursue an active nuclear weapons program is incredibly minute</w:t>
      </w:r>
      <w:r>
        <w:rPr>
          <w:u w:val="single"/>
        </w:rPr>
        <w:t xml:space="preserve"> </w:t>
      </w:r>
      <w:r w:rsidRPr="00DF5604">
        <w:rPr>
          <w:sz w:val="40"/>
          <w:highlight w:val="red"/>
          <w:u w:val="single"/>
        </w:rPr>
        <w:t>MARK</w:t>
      </w:r>
      <w:r w:rsidRPr="00DE685D">
        <w:rPr>
          <w:sz w:val="14"/>
        </w:rPr>
        <w:t xml:space="preserve">. First of </w:t>
      </w:r>
      <w:r w:rsidRPr="00F14F52">
        <w:rPr>
          <w:sz w:val="14"/>
        </w:rPr>
        <w:t>all, what the Kingdom stands to gain from pursuing such a program should be considered. It is almost a cert</w:t>
      </w:r>
      <w:r w:rsidRPr="00531203">
        <w:rPr>
          <w:sz w:val="14"/>
        </w:rPr>
        <w:t>ainty</w:t>
      </w:r>
      <w:r w:rsidRPr="00F14F52">
        <w:rPr>
          <w:sz w:val="14"/>
        </w:rPr>
        <w:t xml:space="preserve"> that</w:t>
      </w:r>
      <w:r w:rsidRPr="00DE685D">
        <w:rPr>
          <w:u w:val="single"/>
        </w:rPr>
        <w:t xml:space="preserve"> </w:t>
      </w:r>
      <w:r w:rsidRPr="00F14F52">
        <w:rPr>
          <w:highlight w:val="yellow"/>
          <w:u w:val="single"/>
        </w:rPr>
        <w:t>an Iranian nuclear weapon would result in a US nuclear umbrella for Saudi Arabia and the Gulf. This would be in addition to copious increases in conventional military arms sales</w:t>
      </w:r>
      <w:r w:rsidRPr="00DE685D">
        <w:rPr>
          <w:sz w:val="14"/>
        </w:rPr>
        <w:t xml:space="preserve"> and the stationing of more US assets in the region to secure the Gulf </w:t>
      </w:r>
      <w:proofErr w:type="gramStart"/>
      <w:r w:rsidRPr="00DE685D">
        <w:rPr>
          <w:sz w:val="14"/>
        </w:rPr>
        <w:t>states</w:t>
      </w:r>
      <w:proofErr w:type="gramEnd"/>
      <w:r w:rsidRPr="00DE685D">
        <w:rPr>
          <w:u w:val="single"/>
        </w:rPr>
        <w:t xml:space="preserve">. </w:t>
      </w:r>
      <w:r w:rsidRPr="00F14F52">
        <w:rPr>
          <w:highlight w:val="yellow"/>
          <w:u w:val="single"/>
        </w:rPr>
        <w:t>Saudi Arabia’s pursuit of a weapons program risks alienating all of their major Western allies</w:t>
      </w:r>
      <w:r w:rsidRPr="00DE685D">
        <w:rPr>
          <w:u w:val="single"/>
        </w:rPr>
        <w:t xml:space="preserve"> </w:t>
      </w:r>
      <w:r w:rsidRPr="00F14F52">
        <w:rPr>
          <w:sz w:val="14"/>
        </w:rPr>
        <w:t>and pushing away their much cherished security guarantee. Finally</w:t>
      </w:r>
      <w:r w:rsidRPr="00DE685D">
        <w:rPr>
          <w:sz w:val="14"/>
        </w:rPr>
        <w:t xml:space="preserve">, </w:t>
      </w:r>
      <w:r w:rsidRPr="00F14F52">
        <w:rPr>
          <w:highlight w:val="yellow"/>
          <w:u w:val="single"/>
        </w:rPr>
        <w:t>the sheer scale of development needed for such a program must be considered. Even for a wealthy state such as Saudi Arabia the challenges are daunting. Saudi Arabia has only just begun to create a nuclear energy program,</w:t>
      </w:r>
      <w:r w:rsidRPr="00DE685D">
        <w:rPr>
          <w:u w:val="single"/>
        </w:rPr>
        <w:t xml:space="preserve"> </w:t>
      </w:r>
      <w:r w:rsidRPr="00F14F52">
        <w:rPr>
          <w:sz w:val="14"/>
        </w:rPr>
        <w:t>with the first reactors not yet even online.</w:t>
      </w:r>
      <w:r w:rsidRPr="00DE685D">
        <w:rPr>
          <w:u w:val="single"/>
        </w:rPr>
        <w:t xml:space="preserve"> </w:t>
      </w:r>
      <w:r w:rsidRPr="00F14F52">
        <w:rPr>
          <w:highlight w:val="yellow"/>
          <w:u w:val="single"/>
        </w:rPr>
        <w:t>The</w:t>
      </w:r>
      <w:r w:rsidRPr="00DE685D">
        <w:rPr>
          <w:u w:val="single"/>
        </w:rPr>
        <w:t xml:space="preserve"> </w:t>
      </w:r>
      <w:r w:rsidRPr="00F14F52">
        <w:rPr>
          <w:highlight w:val="yellow"/>
          <w:u w:val="single"/>
        </w:rPr>
        <w:t>jump from the conceptual planning</w:t>
      </w:r>
      <w:r w:rsidRPr="00DE685D">
        <w:rPr>
          <w:u w:val="single"/>
        </w:rPr>
        <w:t xml:space="preserve"> </w:t>
      </w:r>
      <w:r w:rsidRPr="00F14F52">
        <w:rPr>
          <w:sz w:val="14"/>
        </w:rPr>
        <w:t>of nuclear power plants</w:t>
      </w:r>
      <w:r w:rsidRPr="00DE685D">
        <w:rPr>
          <w:u w:val="single"/>
        </w:rPr>
        <w:t xml:space="preserve"> </w:t>
      </w:r>
      <w:r w:rsidRPr="00F14F52">
        <w:rPr>
          <w:highlight w:val="yellow"/>
          <w:u w:val="single"/>
        </w:rPr>
        <w:t>to the</w:t>
      </w:r>
      <w:r w:rsidRPr="00DE685D">
        <w:rPr>
          <w:u w:val="single"/>
        </w:rPr>
        <w:t xml:space="preserve"> </w:t>
      </w:r>
      <w:r w:rsidRPr="00F14F52">
        <w:rPr>
          <w:sz w:val="14"/>
        </w:rPr>
        <w:t>actual</w:t>
      </w:r>
      <w:r w:rsidRPr="00DE685D">
        <w:rPr>
          <w:u w:val="single"/>
        </w:rPr>
        <w:t xml:space="preserve"> </w:t>
      </w:r>
      <w:r w:rsidRPr="00F14F52">
        <w:rPr>
          <w:highlight w:val="yellow"/>
          <w:u w:val="single"/>
        </w:rPr>
        <w:t>development of a weapons program is huge and would likely consume hundreds of billions of dollars and years of development.</w:t>
      </w:r>
      <w:r w:rsidRPr="00DE685D">
        <w:rPr>
          <w:u w:val="single"/>
        </w:rPr>
        <w:t xml:space="preserve"> </w:t>
      </w:r>
    </w:p>
    <w:p w:rsidR="005325D9" w:rsidRPr="00DE685D" w:rsidRDefault="005325D9" w:rsidP="005325D9">
      <w:pPr>
        <w:rPr>
          <w:b/>
        </w:rPr>
      </w:pPr>
    </w:p>
    <w:p w:rsidR="005325D9" w:rsidRDefault="005325D9" w:rsidP="005325D9">
      <w:pPr>
        <w:pStyle w:val="Heading3"/>
      </w:pPr>
      <w:r>
        <w:t>A2 Multipolar Worse</w:t>
      </w:r>
    </w:p>
    <w:p w:rsidR="005325D9" w:rsidRPr="00780FB2" w:rsidRDefault="005325D9" w:rsidP="005325D9">
      <w:pPr>
        <w:pStyle w:val="Heading4"/>
      </w:pPr>
      <w:r w:rsidRPr="00780FB2">
        <w:t xml:space="preserve">This applies to conventional conflict more. The relevance of small changes in the balance of power is greater under conventional buildups, but prolif solves </w:t>
      </w:r>
    </w:p>
    <w:p w:rsidR="005325D9" w:rsidRPr="00780FB2" w:rsidRDefault="005325D9" w:rsidP="005325D9">
      <w:pPr>
        <w:rPr>
          <w:sz w:val="12"/>
        </w:rPr>
      </w:pPr>
      <w:r w:rsidRPr="00780FB2">
        <w:rPr>
          <w:b/>
        </w:rPr>
        <w:t>Waltz 95</w:t>
      </w:r>
      <w:r w:rsidRPr="00780FB2">
        <w:rPr>
          <w:sz w:val="12"/>
        </w:rPr>
        <w:t xml:space="preserve"> (Kenneth, Prof. Emeritus of Pol. Sci – UC Berkeley, “The Spread of Nuclear Weapons: A Debate”, p. 14)</w:t>
      </w:r>
    </w:p>
    <w:p w:rsidR="005325D9" w:rsidRPr="00780FB2" w:rsidRDefault="005325D9" w:rsidP="005325D9"/>
    <w:p w:rsidR="005325D9" w:rsidRPr="00780FB2" w:rsidRDefault="005325D9" w:rsidP="005325D9">
      <w:pPr>
        <w:rPr>
          <w:u w:val="single"/>
        </w:rPr>
      </w:pPr>
      <w:r w:rsidRPr="00780FB2">
        <w:rPr>
          <w:sz w:val="12"/>
        </w:rPr>
        <w:t xml:space="preserve">Fourth, while some worry about nuclear states coming in hostile pairs, others worry that they won't come in hostile pairs. The simplicity of relations that obtains when one party has to concentrate its worry on only one other, and the ease of calculating forces and estimating the dangers they pose, may be lost. Early in the Cold War, the United States deterred the Soviet Union, and in due course, the Soviet Union deterred the United States. </w:t>
      </w:r>
      <w:r w:rsidRPr="00780FB2">
        <w:rPr>
          <w:u w:val="single"/>
        </w:rPr>
        <w:t xml:space="preserve">As soon as additional states joined the nuclear club, however, the question of who deterred whom could no longer be easily answered. </w:t>
      </w:r>
      <w:r w:rsidRPr="00780FB2">
        <w:rPr>
          <w:highlight w:val="yellow"/>
          <w:u w:val="single"/>
        </w:rPr>
        <w:t>The</w:t>
      </w:r>
      <w:r w:rsidRPr="00780FB2">
        <w:rPr>
          <w:u w:val="single"/>
        </w:rPr>
        <w:t xml:space="preserve"> Soviet </w:t>
      </w:r>
      <w:r w:rsidRPr="00780FB2">
        <w:rPr>
          <w:highlight w:val="yellow"/>
          <w:u w:val="single"/>
        </w:rPr>
        <w:t>Union had to worry lest a move</w:t>
      </w:r>
      <w:r w:rsidRPr="00780FB2">
        <w:rPr>
          <w:u w:val="single"/>
        </w:rPr>
        <w:t xml:space="preserve"> </w:t>
      </w:r>
      <w:r w:rsidRPr="00780FB2">
        <w:rPr>
          <w:sz w:val="12"/>
        </w:rPr>
        <w:t xml:space="preserve">made </w:t>
      </w:r>
      <w:r w:rsidRPr="00780FB2">
        <w:rPr>
          <w:highlight w:val="yellow"/>
          <w:u w:val="single"/>
        </w:rPr>
        <w:t>in Europe might cause France</w:t>
      </w:r>
      <w:r w:rsidRPr="00780FB2">
        <w:rPr>
          <w:u w:val="single"/>
        </w:rPr>
        <w:t xml:space="preserve"> and Britain </w:t>
      </w:r>
      <w:r w:rsidRPr="00780FB2">
        <w:rPr>
          <w:highlight w:val="yellow"/>
          <w:u w:val="single"/>
        </w:rPr>
        <w:t>to</w:t>
      </w:r>
      <w:r w:rsidRPr="00780FB2">
        <w:rPr>
          <w:u w:val="single"/>
        </w:rPr>
        <w:t xml:space="preserve"> </w:t>
      </w:r>
      <w:r w:rsidRPr="00780FB2">
        <w:rPr>
          <w:highlight w:val="yellow"/>
          <w:u w:val="single"/>
        </w:rPr>
        <w:t>retaliate</w:t>
      </w:r>
      <w:r w:rsidRPr="00780FB2">
        <w:rPr>
          <w:u w:val="single"/>
        </w:rPr>
        <w:t xml:space="preserve">, </w:t>
      </w:r>
      <w:r w:rsidRPr="00780FB2">
        <w:rPr>
          <w:sz w:val="12"/>
        </w:rPr>
        <w:t xml:space="preserve">thus </w:t>
      </w:r>
      <w:r w:rsidRPr="00780FB2">
        <w:rPr>
          <w:u w:val="single"/>
        </w:rPr>
        <w:t xml:space="preserve">possibly </w:t>
      </w:r>
      <w:r w:rsidRPr="00780FB2">
        <w:rPr>
          <w:highlight w:val="yellow"/>
          <w:u w:val="single"/>
        </w:rPr>
        <w:t>setting off American forces</w:t>
      </w:r>
      <w:r w:rsidRPr="00780FB2">
        <w:rPr>
          <w:u w:val="single"/>
        </w:rPr>
        <w:t xml:space="preserve"> as well.</w:t>
      </w:r>
      <w:r w:rsidRPr="00780FB2">
        <w:rPr>
          <w:sz w:val="12"/>
        </w:rPr>
        <w:t xml:space="preserve"> </w:t>
      </w:r>
      <w:r w:rsidRPr="00780FB2">
        <w:rPr>
          <w:highlight w:val="yellow"/>
          <w:u w:val="single"/>
        </w:rPr>
        <w:t>Such worries</w:t>
      </w:r>
      <w:r w:rsidRPr="00780FB2">
        <w:rPr>
          <w:sz w:val="12"/>
        </w:rPr>
        <w:t xml:space="preserve"> at once </w:t>
      </w:r>
      <w:r w:rsidRPr="00780FB2">
        <w:rPr>
          <w:highlight w:val="yellow"/>
          <w:u w:val="single"/>
        </w:rPr>
        <w:t xml:space="preserve">complicated calculations and </w:t>
      </w:r>
      <w:r w:rsidRPr="00780FB2">
        <w:rPr>
          <w:b/>
          <w:highlight w:val="yellow"/>
          <w:u w:val="single"/>
        </w:rPr>
        <w:t>strengthened deterrence</w:t>
      </w:r>
      <w:r w:rsidRPr="00780FB2">
        <w:rPr>
          <w:sz w:val="12"/>
          <w:highlight w:val="yellow"/>
        </w:rPr>
        <w:t xml:space="preserve">. </w:t>
      </w:r>
      <w:r w:rsidRPr="00780FB2">
        <w:rPr>
          <w:highlight w:val="yellow"/>
          <w:u w:val="single"/>
        </w:rPr>
        <w:t>Somebody might have retaliated, and that was all a would-be attacker needed to know</w:t>
      </w:r>
      <w:r w:rsidRPr="00780FB2">
        <w:rPr>
          <w:sz w:val="12"/>
          <w:highlight w:val="yellow"/>
        </w:rPr>
        <w:t>.</w:t>
      </w:r>
      <w:r w:rsidRPr="00780FB2">
        <w:rPr>
          <w:sz w:val="12"/>
        </w:rPr>
        <w:t xml:space="preserve"> </w:t>
      </w:r>
      <w:r w:rsidRPr="00780FB2">
        <w:rPr>
          <w:u w:val="single"/>
        </w:rPr>
        <w:t>Nuclear weapons restore the clarity and simplicity lost as bipolar situations are replaced by multipolar ones.</w:t>
      </w:r>
    </w:p>
    <w:p w:rsidR="005325D9" w:rsidRPr="00780FB2" w:rsidRDefault="005325D9" w:rsidP="005325D9">
      <w:pPr>
        <w:rPr>
          <w:b/>
        </w:rPr>
      </w:pPr>
      <w:r w:rsidRPr="00780FB2">
        <w:rPr>
          <w:b/>
        </w:rPr>
        <w:t xml:space="preserve"> </w:t>
      </w:r>
    </w:p>
    <w:p w:rsidR="005325D9" w:rsidRDefault="005325D9" w:rsidP="005325D9">
      <w:pPr>
        <w:pStyle w:val="Heading3"/>
      </w:pPr>
      <w:r>
        <w:t>Nuke Terror D</w:t>
      </w:r>
    </w:p>
    <w:p w:rsidR="005325D9" w:rsidRDefault="005325D9" w:rsidP="005325D9">
      <w:pPr>
        <w:pStyle w:val="Heading4"/>
      </w:pPr>
      <w:r>
        <w:t>1AC indicted Robock</w:t>
      </w:r>
    </w:p>
    <w:p w:rsidR="005325D9" w:rsidRPr="00780FB2" w:rsidRDefault="005325D9" w:rsidP="005325D9">
      <w:pPr>
        <w:pStyle w:val="Heading4"/>
      </w:pPr>
      <w:r>
        <w:t>They’ll go to Russia</w:t>
      </w:r>
    </w:p>
    <w:p w:rsidR="005325D9" w:rsidRPr="00780FB2" w:rsidRDefault="005325D9" w:rsidP="005325D9">
      <w:pPr>
        <w:rPr>
          <w:sz w:val="12"/>
        </w:rPr>
      </w:pPr>
      <w:r w:rsidRPr="00780FB2">
        <w:rPr>
          <w:b/>
        </w:rPr>
        <w:t>Allison 8</w:t>
      </w:r>
      <w:r w:rsidRPr="00780FB2">
        <w:rPr>
          <w:sz w:val="12"/>
        </w:rPr>
        <w:t xml:space="preserve"> (Graham, Dir. Belfer Center for Science and International Affairs – Harvard U. Kennedy School of Government, Washington Times, “Preventing a nuclear terrorist attack”, 3-30, L/N)</w:t>
      </w:r>
      <w:r w:rsidRPr="00780FB2">
        <w:rPr>
          <w:sz w:val="12"/>
        </w:rPr>
        <w:br/>
      </w:r>
    </w:p>
    <w:p w:rsidR="005325D9" w:rsidRPr="00780FB2" w:rsidRDefault="005325D9" w:rsidP="005325D9">
      <w:pPr>
        <w:rPr>
          <w:sz w:val="12"/>
        </w:rPr>
      </w:pPr>
      <w:r w:rsidRPr="00780FB2">
        <w:rPr>
          <w:sz w:val="12"/>
        </w:rPr>
        <w:t xml:space="preserve">3. </w:t>
      </w:r>
      <w:r w:rsidRPr="00780FB2">
        <w:rPr>
          <w:highlight w:val="yellow"/>
          <w:u w:val="single"/>
        </w:rPr>
        <w:t>Where could terrorists acquire a nuclear bomb</w:t>
      </w:r>
      <w:r w:rsidRPr="00780FB2">
        <w:rPr>
          <w:u w:val="single"/>
        </w:rPr>
        <w:t xml:space="preserve">? If a nuclear attack occurs, </w:t>
      </w:r>
      <w:r w:rsidRPr="00780FB2">
        <w:rPr>
          <w:highlight w:val="yellow"/>
          <w:u w:val="single"/>
        </w:rPr>
        <w:t>Russia will be the most likely source</w:t>
      </w:r>
      <w:r w:rsidRPr="00780FB2">
        <w:rPr>
          <w:u w:val="single"/>
        </w:rPr>
        <w:t xml:space="preserve"> of the weapon or material.</w:t>
      </w:r>
      <w:r w:rsidRPr="00780FB2">
        <w:rPr>
          <w:sz w:val="12"/>
        </w:rPr>
        <w:t xml:space="preserve"> </w:t>
      </w:r>
      <w:r w:rsidRPr="00780FB2">
        <w:rPr>
          <w:highlight w:val="yellow"/>
          <w:u w:val="single"/>
        </w:rPr>
        <w:t xml:space="preserve">Russia has more </w:t>
      </w:r>
      <w:r w:rsidRPr="00780FB2">
        <w:rPr>
          <w:u w:val="single"/>
        </w:rPr>
        <w:t xml:space="preserve">nuclear weapons and </w:t>
      </w:r>
      <w:r w:rsidRPr="00780FB2">
        <w:rPr>
          <w:highlight w:val="yellow"/>
          <w:u w:val="single"/>
        </w:rPr>
        <w:t xml:space="preserve">materials than any other country, much of it </w:t>
      </w:r>
      <w:r w:rsidRPr="00780FB2">
        <w:rPr>
          <w:sz w:val="12"/>
        </w:rPr>
        <w:t xml:space="preserve">still </w:t>
      </w:r>
      <w:r w:rsidRPr="00780FB2">
        <w:rPr>
          <w:highlight w:val="yellow"/>
          <w:u w:val="single"/>
        </w:rPr>
        <w:t>vulnerable to theft</w:t>
      </w:r>
      <w:r w:rsidRPr="00780FB2">
        <w:rPr>
          <w:sz w:val="12"/>
          <w:highlight w:val="yellow"/>
        </w:rPr>
        <w:t>.</w:t>
      </w:r>
      <w:r w:rsidRPr="00780FB2">
        <w:rPr>
          <w:sz w:val="12"/>
        </w:rPr>
        <w:t xml:space="preserve"> A close second would be North Korea.</w:t>
      </w:r>
    </w:p>
    <w:p w:rsidR="005325D9" w:rsidRPr="00780FB2" w:rsidRDefault="005325D9" w:rsidP="005325D9">
      <w:pPr>
        <w:pStyle w:val="Heading4"/>
      </w:pPr>
      <w:r w:rsidRPr="00780FB2">
        <w:t>NO IMPACT TO TERROR – multiple warrants</w:t>
      </w:r>
    </w:p>
    <w:p w:rsidR="005325D9" w:rsidRPr="00780FB2" w:rsidRDefault="005325D9" w:rsidP="005325D9">
      <w:pPr>
        <w:rPr>
          <w:b/>
          <w:color w:val="000000"/>
        </w:rPr>
      </w:pPr>
      <w:r w:rsidRPr="00780FB2">
        <w:rPr>
          <w:b/>
          <w:color w:val="000000"/>
        </w:rPr>
        <w:t xml:space="preserve">Gavin 10, </w:t>
      </w:r>
      <w:r w:rsidRPr="00780FB2">
        <w:rPr>
          <w:b/>
          <w:color w:val="000000"/>
          <w:sz w:val="16"/>
          <w:szCs w:val="16"/>
        </w:rPr>
        <w:t>Tom Slick Professor of International Affairs and Director of the Robert S. Strauss Center for International Security and Law, Lyndon B. Johnson School of Public Affairs, University of Texas at Austin</w:t>
      </w:r>
    </w:p>
    <w:p w:rsidR="005325D9" w:rsidRPr="00780FB2" w:rsidRDefault="005325D9" w:rsidP="005325D9">
      <w:pPr>
        <w:rPr>
          <w:sz w:val="12"/>
          <w:szCs w:val="16"/>
        </w:rPr>
      </w:pPr>
      <w:r w:rsidRPr="00780FB2">
        <w:rPr>
          <w:sz w:val="12"/>
          <w:szCs w:val="16"/>
        </w:rPr>
        <w:t xml:space="preserve">Francis </w:t>
      </w:r>
      <w:proofErr w:type="gramStart"/>
      <w:r w:rsidRPr="00780FB2">
        <w:rPr>
          <w:sz w:val="12"/>
          <w:szCs w:val="16"/>
        </w:rPr>
        <w:t>J..</w:t>
      </w:r>
      <w:proofErr w:type="gramEnd"/>
      <w:r w:rsidRPr="00780FB2">
        <w:rPr>
          <w:sz w:val="12"/>
          <w:szCs w:val="16"/>
        </w:rPr>
        <w:t xml:space="preserve"> "Same As It Ever Was: Nuclear Alarmism, Proliferation, and the Cold War." International Security 34, no. 3 (Winter 2009/10): 7-37.</w:t>
      </w:r>
    </w:p>
    <w:p w:rsidR="005325D9" w:rsidRPr="00780FB2" w:rsidRDefault="005325D9" w:rsidP="005325D9">
      <w:pPr>
        <w:rPr>
          <w:sz w:val="12"/>
        </w:rPr>
      </w:pPr>
      <w:r w:rsidRPr="00780FB2">
        <w:rPr>
          <w:szCs w:val="16"/>
          <w:u w:val="single"/>
        </w:rPr>
        <w:t>The possibility of a terrorist nuclear attack on the United States is widely believed to be a grave, even apocalyptic, threat and a likely possibility,</w:t>
      </w:r>
      <w:r w:rsidRPr="00780FB2">
        <w:rPr>
          <w:sz w:val="12"/>
        </w:rPr>
        <w:t xml:space="preserve"> </w:t>
      </w:r>
      <w:r w:rsidRPr="00780FB2">
        <w:rPr>
          <w:sz w:val="12"/>
          <w:szCs w:val="14"/>
        </w:rPr>
        <w:t xml:space="preserve">a belief supported by numerous statements by public officials. Since the collapse of the Soviet Union, “the inevitability of the spread of nuclear terrorism” and of a “successful terrorist attack” have been taken for granted.48 Coherent policies to reduce the risk of a nonstate actor using nuclear weapons clearly need to be developed. In particular, the rise of the Abdul Qadeer Khan nuclear technology network should give pause.49 </w:t>
      </w:r>
      <w:proofErr w:type="gramStart"/>
      <w:r w:rsidRPr="00780FB2">
        <w:rPr>
          <w:sz w:val="12"/>
          <w:szCs w:val="14"/>
        </w:rPr>
        <w:t>But</w:t>
      </w:r>
      <w:proofErr w:type="gramEnd"/>
      <w:r w:rsidRPr="00780FB2">
        <w:rPr>
          <w:sz w:val="12"/>
          <w:szCs w:val="14"/>
        </w:rPr>
        <w:t xml:space="preserve"> again</w:t>
      </w:r>
      <w:r w:rsidRPr="00780FB2">
        <w:rPr>
          <w:sz w:val="12"/>
        </w:rPr>
        <w:t xml:space="preserve">, </w:t>
      </w:r>
      <w:r w:rsidRPr="00780FB2">
        <w:rPr>
          <w:szCs w:val="24"/>
          <w:highlight w:val="yellow"/>
          <w:u w:val="single"/>
        </w:rPr>
        <w:t>the news is not as grim as nuclear alarmists would suggest</w:t>
      </w:r>
      <w:r w:rsidRPr="00780FB2">
        <w:rPr>
          <w:sz w:val="12"/>
        </w:rPr>
        <w:t xml:space="preserve">. Much has already been done to secure the supply of nuclear materials, and relatively simple steps can produce further improvements. Moreover, </w:t>
      </w:r>
      <w:r w:rsidRPr="00780FB2">
        <w:rPr>
          <w:szCs w:val="24"/>
          <w:u w:val="single"/>
        </w:rPr>
        <w:t>there are reasons to doubt both the capabilities and even the interest many terrorist groups have in detonating a nuclear device on U.S. soil</w:t>
      </w:r>
      <w:r w:rsidRPr="00780FB2">
        <w:rPr>
          <w:sz w:val="12"/>
        </w:rPr>
        <w:t>. As Adam Garfinkle writes, “</w:t>
      </w:r>
      <w:r w:rsidRPr="00780FB2">
        <w:rPr>
          <w:szCs w:val="24"/>
          <w:highlight w:val="yellow"/>
          <w:u w:val="single"/>
        </w:rPr>
        <w:t>The threat of nuclear terrorism is very remote</w:t>
      </w:r>
      <w:r w:rsidRPr="00780FB2">
        <w:rPr>
          <w:sz w:val="12"/>
        </w:rPr>
        <w:t>.”</w:t>
      </w:r>
      <w:r w:rsidRPr="00780FB2">
        <w:rPr>
          <w:sz w:val="12"/>
          <w:szCs w:val="14"/>
        </w:rPr>
        <w:t>50 Experts disagree on whether nonstate actors have the scientific, engineering, financial, natural resource, security, and logistical capacities to build a nuclear bomb from scratch. According to terrorism expert Robin Frost,</w:t>
      </w:r>
      <w:r w:rsidRPr="00780FB2">
        <w:rPr>
          <w:sz w:val="12"/>
        </w:rPr>
        <w:t xml:space="preserve"> </w:t>
      </w:r>
      <w:r w:rsidRPr="00780FB2">
        <w:rPr>
          <w:szCs w:val="24"/>
          <w:highlight w:val="yellow"/>
          <w:u w:val="single"/>
        </w:rPr>
        <w:t>the danger of a “nuclear black market”</w:t>
      </w:r>
      <w:r w:rsidRPr="00780FB2">
        <w:rPr>
          <w:szCs w:val="24"/>
          <w:u w:val="single"/>
        </w:rPr>
        <w:t xml:space="preserve"> and loose nukes from Russia </w:t>
      </w:r>
      <w:r w:rsidRPr="00780FB2">
        <w:rPr>
          <w:szCs w:val="24"/>
          <w:highlight w:val="yellow"/>
          <w:u w:val="single"/>
        </w:rPr>
        <w:t>may be overstated</w:t>
      </w:r>
      <w:r w:rsidRPr="00780FB2">
        <w:rPr>
          <w:szCs w:val="24"/>
          <w:u w:val="single"/>
        </w:rPr>
        <w:t xml:space="preserve">. Even if a terrorist group did acquire a nuclear weapon, </w:t>
      </w:r>
      <w:r w:rsidRPr="00780FB2">
        <w:rPr>
          <w:szCs w:val="24"/>
          <w:highlight w:val="yellow"/>
          <w:u w:val="single"/>
        </w:rPr>
        <w:t>delivering and detonating it</w:t>
      </w:r>
      <w:r w:rsidRPr="00780FB2">
        <w:rPr>
          <w:szCs w:val="24"/>
          <w:u w:val="single"/>
        </w:rPr>
        <w:t xml:space="preserve"> against a U.S. target </w:t>
      </w:r>
      <w:r w:rsidRPr="00780FB2">
        <w:rPr>
          <w:szCs w:val="24"/>
          <w:highlight w:val="yellow"/>
          <w:u w:val="single"/>
        </w:rPr>
        <w:t>would present tremendous</w:t>
      </w:r>
      <w:r w:rsidRPr="00780FB2">
        <w:rPr>
          <w:szCs w:val="24"/>
          <w:u w:val="single"/>
        </w:rPr>
        <w:t xml:space="preserve"> technical and logistical </w:t>
      </w:r>
      <w:r w:rsidRPr="00780FB2">
        <w:rPr>
          <w:szCs w:val="24"/>
          <w:highlight w:val="yellow"/>
          <w:u w:val="single"/>
        </w:rPr>
        <w:t>difficulties</w:t>
      </w:r>
      <w:r w:rsidRPr="00780FB2">
        <w:rPr>
          <w:sz w:val="12"/>
        </w:rPr>
        <w:t xml:space="preserve">.51 </w:t>
      </w:r>
      <w:proofErr w:type="gramStart"/>
      <w:r w:rsidRPr="00780FB2">
        <w:rPr>
          <w:szCs w:val="24"/>
          <w:u w:val="single"/>
        </w:rPr>
        <w:t>Finally</w:t>
      </w:r>
      <w:proofErr w:type="gramEnd"/>
      <w:r w:rsidRPr="00780FB2">
        <w:rPr>
          <w:szCs w:val="24"/>
          <w:u w:val="single"/>
        </w:rPr>
        <w:t xml:space="preserve">, </w:t>
      </w:r>
      <w:r w:rsidRPr="00780FB2">
        <w:rPr>
          <w:szCs w:val="24"/>
          <w:highlight w:val="yellow"/>
          <w:u w:val="single"/>
        </w:rPr>
        <w:t>the feared nexus between terrorists and rogue regimes may be exaggerated</w:t>
      </w:r>
      <w:r w:rsidRPr="00780FB2">
        <w:rPr>
          <w:sz w:val="12"/>
        </w:rPr>
        <w:t xml:space="preserve">. </w:t>
      </w:r>
      <w:r w:rsidRPr="009C291F">
        <w:rPr>
          <w:sz w:val="40"/>
          <w:highlight w:val="red"/>
        </w:rPr>
        <w:t>MARK</w:t>
      </w:r>
      <w:r>
        <w:rPr>
          <w:sz w:val="40"/>
        </w:rPr>
        <w:t xml:space="preserve"> </w:t>
      </w:r>
      <w:r>
        <w:rPr>
          <w:sz w:val="12"/>
        </w:rPr>
        <w:t>A</w:t>
      </w:r>
      <w:r w:rsidRPr="00780FB2">
        <w:rPr>
          <w:sz w:val="12"/>
        </w:rPr>
        <w:t xml:space="preserve">s nuclear proliferation expert Joseph </w:t>
      </w:r>
      <w:r w:rsidRPr="00780FB2">
        <w:rPr>
          <w:szCs w:val="24"/>
          <w:u w:val="single"/>
        </w:rPr>
        <w:t>Cirincione argues,</w:t>
      </w:r>
      <w:r w:rsidRPr="00780FB2">
        <w:rPr>
          <w:sz w:val="12"/>
        </w:rPr>
        <w:t xml:space="preserve"> states such as </w:t>
      </w:r>
      <w:r w:rsidRPr="00780FB2">
        <w:rPr>
          <w:szCs w:val="16"/>
          <w:u w:val="single"/>
        </w:rPr>
        <w:t>Iran and North Korea are “not the most likely sources for terrorists since their stockpiles, if any, are small and exceedingly precious, and hence well-guarded</w:t>
      </w:r>
      <w:r w:rsidRPr="00780FB2">
        <w:rPr>
          <w:sz w:val="12"/>
        </w:rPr>
        <w:t xml:space="preserve">.”52 Chubin states that </w:t>
      </w:r>
      <w:r w:rsidRPr="00780FB2">
        <w:rPr>
          <w:szCs w:val="24"/>
          <w:highlight w:val="yellow"/>
          <w:u w:val="single"/>
        </w:rPr>
        <w:t>there “is no reason to believe that Iran</w:t>
      </w:r>
      <w:r w:rsidRPr="00780FB2">
        <w:rPr>
          <w:szCs w:val="24"/>
          <w:u w:val="single"/>
        </w:rPr>
        <w:t xml:space="preserve"> today, any more than Sadaam Hussein earlier, </w:t>
      </w:r>
      <w:r w:rsidRPr="00780FB2">
        <w:rPr>
          <w:szCs w:val="24"/>
          <w:highlight w:val="yellow"/>
          <w:u w:val="single"/>
        </w:rPr>
        <w:t>would transfer WMD</w:t>
      </w:r>
      <w:r w:rsidRPr="00780FB2">
        <w:rPr>
          <w:szCs w:val="24"/>
          <w:u w:val="single"/>
        </w:rPr>
        <w:t xml:space="preserve"> [weapons of mass destruction] technology to terrorist groups like al-Qaida or Hezbollah</w:t>
      </w:r>
      <w:r w:rsidRPr="00780FB2">
        <w:rPr>
          <w:sz w:val="12"/>
        </w:rPr>
        <w:t>.”</w:t>
      </w:r>
      <w:r w:rsidRPr="00780FB2">
        <w:rPr>
          <w:sz w:val="12"/>
          <w:szCs w:val="14"/>
        </w:rPr>
        <w:t>53 Even if a terrorist group were to acquire a nuclear device, expert Michael Levi demonstrates that effective planning can prevent catastrophe:</w:t>
      </w:r>
      <w:r w:rsidRPr="00780FB2">
        <w:rPr>
          <w:sz w:val="12"/>
        </w:rPr>
        <w:t xml:space="preserve"> </w:t>
      </w:r>
      <w:r w:rsidRPr="00780FB2">
        <w:rPr>
          <w:szCs w:val="24"/>
          <w:u w:val="single"/>
        </w:rPr>
        <w:t xml:space="preserve">for nuclear terrorists, </w:t>
      </w:r>
      <w:r w:rsidRPr="00780FB2">
        <w:rPr>
          <w:szCs w:val="24"/>
          <w:highlight w:val="yellow"/>
          <w:u w:val="single"/>
        </w:rPr>
        <w:t>what “can go wrong might go wrong</w:t>
      </w:r>
      <w:r w:rsidRPr="00780FB2">
        <w:rPr>
          <w:szCs w:val="24"/>
          <w:u w:val="single"/>
        </w:rPr>
        <w:t>, and when it comes to nuclear terrorism, a broader, integrated defense, just like controls at the source of weapons and materials, can multiply, intensify, and compound the possibilities of terrorist failure, possibly driving terrorist groups to reject nuclear terrorism altogether.</w:t>
      </w:r>
      <w:r w:rsidRPr="00780FB2">
        <w:rPr>
          <w:sz w:val="12"/>
        </w:rPr>
        <w:t xml:space="preserve">” Warning of the danger of a terrorist acquiring a nuclear weapon, most analyses are based on </w:t>
      </w:r>
      <w:r w:rsidRPr="00780FB2">
        <w:rPr>
          <w:szCs w:val="24"/>
          <w:u w:val="single"/>
        </w:rPr>
        <w:t>the inaccurate image of an “infallible tenfoot- tall enemy</w:t>
      </w:r>
      <w:r w:rsidRPr="00780FB2">
        <w:rPr>
          <w:sz w:val="12"/>
        </w:rPr>
        <w:t xml:space="preserve">.” This type of alarmism, writes Levi, </w:t>
      </w:r>
      <w:r w:rsidRPr="00780FB2">
        <w:rPr>
          <w:szCs w:val="24"/>
          <w:u w:val="single"/>
        </w:rPr>
        <w:t>impedes the development of thoughtful strategies that could deter, prevent, or mitigate a terrorist attack</w:t>
      </w:r>
      <w:r w:rsidRPr="00780FB2">
        <w:rPr>
          <w:sz w:val="12"/>
        </w:rPr>
        <w:t>: </w:t>
      </w:r>
      <w:r w:rsidRPr="00780FB2">
        <w:rPr>
          <w:sz w:val="12"/>
          <w:szCs w:val="14"/>
        </w:rPr>
        <w:t xml:space="preserve">“Worst-case estimates have their place, but the possible failure-averse, conservative, resource-limited five-foot-tall nuclear terrorist, who is subject not only to the laws of physics but also to Murphy’s law of nuclear terrorism, needs to become just as central to our evaluations of strategies.”54 A recent </w:t>
      </w:r>
      <w:proofErr w:type="gramStart"/>
      <w:r w:rsidRPr="00780FB2">
        <w:rPr>
          <w:sz w:val="12"/>
          <w:szCs w:val="14"/>
        </w:rPr>
        <w:t>study</w:t>
      </w:r>
      <w:proofErr w:type="gramEnd"/>
      <w:r w:rsidRPr="00780FB2">
        <w:rPr>
          <w:sz w:val="12"/>
          <w:szCs w:val="14"/>
        </w:rPr>
        <w:t xml:space="preserve"> contends that al-Qaida’s interest in acquiring and using nuclear weapons may be overstated. Anne Stenersen, a terrorism expert, claims that</w:t>
      </w:r>
      <w:r w:rsidRPr="00780FB2">
        <w:rPr>
          <w:sz w:val="12"/>
        </w:rPr>
        <w:t xml:space="preserve"> </w:t>
      </w:r>
      <w:r w:rsidRPr="00780FB2">
        <w:rPr>
          <w:szCs w:val="24"/>
          <w:u w:val="single"/>
        </w:rPr>
        <w:t>“</w:t>
      </w:r>
      <w:r w:rsidRPr="00780FB2">
        <w:rPr>
          <w:szCs w:val="16"/>
          <w:u w:val="single"/>
        </w:rPr>
        <w:t xml:space="preserve">looking at statements and activities at various levels within the al-Qaida network, it becomes clear that </w:t>
      </w:r>
      <w:r w:rsidRPr="00780FB2">
        <w:rPr>
          <w:szCs w:val="16"/>
          <w:highlight w:val="yellow"/>
          <w:u w:val="single"/>
        </w:rPr>
        <w:t>the network’s interest in using unconventional means is</w:t>
      </w:r>
      <w:r w:rsidRPr="00780FB2">
        <w:rPr>
          <w:szCs w:val="16"/>
          <w:u w:val="single"/>
        </w:rPr>
        <w:t xml:space="preserve"> in fact </w:t>
      </w:r>
      <w:r w:rsidRPr="00780FB2">
        <w:rPr>
          <w:szCs w:val="16"/>
          <w:highlight w:val="yellow"/>
          <w:u w:val="single"/>
        </w:rPr>
        <w:t>much lower than commonly thought</w:t>
      </w:r>
      <w:r w:rsidRPr="00780FB2">
        <w:rPr>
          <w:sz w:val="12"/>
        </w:rPr>
        <w:t>.”55 She further states that “CBRN [</w:t>
      </w:r>
      <w:r w:rsidRPr="00780FB2">
        <w:rPr>
          <w:szCs w:val="24"/>
          <w:u w:val="single"/>
        </w:rPr>
        <w:t>chemical, biological, radiological, and nuclear] weapons do not play a central part in al-Qaida’s strategy</w:t>
      </w:r>
      <w:r w:rsidRPr="00780FB2">
        <w:rPr>
          <w:sz w:val="12"/>
          <w:szCs w:val="14"/>
        </w:rPr>
        <w:t>.”56 In the 1990s, members of al-Qaida debated whether to obtain a nuclear device. Those in favor sought the weapons primarily to deter a U.S. attack on al-Qaida’s bases in Afghanistan. This assessment reveals an organization at odds with that laid out by nuclear alarmists of terrorists obsessed with using nuclear weapons against the United States regardless of the consequences. Stenersen asserts, “Although there have been various reports stating that al-Qaida attempted to buy nuclear material in the nineties, and possibly recruited skilled scientists,</w:t>
      </w:r>
      <w:r w:rsidRPr="00780FB2">
        <w:rPr>
          <w:sz w:val="12"/>
        </w:rPr>
        <w:t xml:space="preserve"> </w:t>
      </w:r>
      <w:r w:rsidRPr="00780FB2">
        <w:rPr>
          <w:szCs w:val="24"/>
          <w:u w:val="single"/>
        </w:rPr>
        <w:t xml:space="preserve">it appears that </w:t>
      </w:r>
      <w:r w:rsidRPr="00780FB2">
        <w:rPr>
          <w:szCs w:val="24"/>
          <w:highlight w:val="yellow"/>
          <w:u w:val="single"/>
        </w:rPr>
        <w:t>al-Qaida</w:t>
      </w:r>
      <w:r w:rsidRPr="00780FB2">
        <w:rPr>
          <w:szCs w:val="24"/>
          <w:u w:val="single"/>
        </w:rPr>
        <w:t xml:space="preserve"> central </w:t>
      </w:r>
      <w:r w:rsidRPr="00780FB2">
        <w:rPr>
          <w:szCs w:val="24"/>
          <w:highlight w:val="yellow"/>
          <w:u w:val="single"/>
        </w:rPr>
        <w:t>have not dedicated a lot of time or effort to developing a high-end</w:t>
      </w:r>
      <w:r w:rsidRPr="00780FB2">
        <w:rPr>
          <w:szCs w:val="24"/>
          <w:u w:val="single"/>
        </w:rPr>
        <w:t xml:space="preserve"> CBRN </w:t>
      </w:r>
      <w:r w:rsidRPr="00780FB2">
        <w:rPr>
          <w:szCs w:val="24"/>
          <w:highlight w:val="yellow"/>
          <w:u w:val="single"/>
        </w:rPr>
        <w:t>capability</w:t>
      </w:r>
      <w:r w:rsidRPr="00780FB2">
        <w:rPr>
          <w:szCs w:val="24"/>
          <w:u w:val="single"/>
        </w:rPr>
        <w:t>. . . . Al-Qaida central never had a coherent strategy to obtain CBRN: instead, its members were divided on the issue, and there was an awareness that militarily effective weapons were extremely difficult to obtain</w:t>
      </w:r>
      <w:r w:rsidRPr="00780FB2">
        <w:rPr>
          <w:szCs w:val="14"/>
          <w:u w:val="single"/>
        </w:rPr>
        <w:t>.”</w:t>
      </w:r>
      <w:r w:rsidRPr="00780FB2">
        <w:rPr>
          <w:sz w:val="12"/>
          <w:szCs w:val="14"/>
        </w:rPr>
        <w:t> 57 Most terrorist groups “assess nuclear terrorism through the lens of their political goals and may judge that it does not advance their interests.”58 As Frost has written,</w:t>
      </w:r>
      <w:r w:rsidRPr="00780FB2">
        <w:rPr>
          <w:sz w:val="12"/>
        </w:rPr>
        <w:t xml:space="preserve"> “</w:t>
      </w:r>
      <w:r w:rsidRPr="00780FB2">
        <w:rPr>
          <w:szCs w:val="24"/>
          <w:highlight w:val="yellow"/>
          <w:u w:val="single"/>
        </w:rPr>
        <w:t>The risk of nuclear terrorism</w:t>
      </w:r>
      <w:r w:rsidRPr="00780FB2">
        <w:rPr>
          <w:szCs w:val="24"/>
          <w:u w:val="single"/>
        </w:rPr>
        <w:t xml:space="preserve">, especially true nuclear terrorism employing bombs powered by nuclear fission, </w:t>
      </w:r>
      <w:r w:rsidRPr="00780FB2">
        <w:rPr>
          <w:szCs w:val="24"/>
          <w:highlight w:val="yellow"/>
          <w:u w:val="single"/>
        </w:rPr>
        <w:t>is overstated</w:t>
      </w:r>
      <w:r w:rsidRPr="00780FB2">
        <w:rPr>
          <w:szCs w:val="24"/>
          <w:u w:val="single"/>
        </w:rPr>
        <w:t>, and that popular wisdom on the topic is significantly flawed</w:t>
      </w:r>
      <w:r w:rsidRPr="00780FB2">
        <w:rPr>
          <w:sz w:val="12"/>
        </w:rPr>
        <w:t>.”59 </w:t>
      </w:r>
    </w:p>
    <w:p w:rsidR="005325D9" w:rsidRPr="005325D9" w:rsidRDefault="005325D9" w:rsidP="005325D9">
      <w:bookmarkStart w:id="2" w:name="_GoBack"/>
      <w:bookmarkEnd w:id="2"/>
    </w:p>
    <w:sectPr w:rsidR="005325D9" w:rsidRPr="005325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D5" w:rsidRDefault="002C27D5" w:rsidP="005F5576">
      <w:r>
        <w:separator/>
      </w:r>
    </w:p>
  </w:endnote>
  <w:endnote w:type="continuationSeparator" w:id="0">
    <w:p w:rsidR="002C27D5" w:rsidRDefault="002C27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D5" w:rsidRDefault="002C27D5" w:rsidP="005F5576">
      <w:r>
        <w:separator/>
      </w:r>
    </w:p>
  </w:footnote>
  <w:footnote w:type="continuationSeparator" w:id="0">
    <w:p w:rsidR="002C27D5" w:rsidRDefault="002C27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5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D5"/>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25D9"/>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84CAA"/>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styleId="NoSpacing">
    <w:name w:val="No Spacing"/>
    <w:uiPriority w:val="1"/>
    <w:rsid w:val="005325D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325D9"/>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325D9"/>
    <w:rPr>
      <w:rFonts w:ascii="Lucida Grande" w:eastAsiaTheme="minorEastAsia" w:hAnsi="Lucida Grande" w:cs="Lucida Grande"/>
      <w:szCs w:val="24"/>
    </w:rPr>
  </w:style>
  <w:style w:type="paragraph" w:styleId="ListParagraph">
    <w:name w:val="List Paragraph"/>
    <w:basedOn w:val="Normal"/>
    <w:uiPriority w:val="34"/>
    <w:rsid w:val="005325D9"/>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5325D9"/>
  </w:style>
  <w:style w:type="paragraph" w:customStyle="1" w:styleId="card">
    <w:name w:val="card"/>
    <w:basedOn w:val="Normal"/>
    <w:next w:val="Normal"/>
    <w:link w:val="cardChar"/>
    <w:qFormat/>
    <w:rsid w:val="005325D9"/>
    <w:pPr>
      <w:ind w:left="288" w:right="288"/>
    </w:pPr>
    <w:rPr>
      <w:rFonts w:ascii="Calibri" w:hAnsi="Calibri" w:cs="Calibri"/>
      <w:sz w:val="24"/>
    </w:rPr>
  </w:style>
  <w:style w:type="character" w:customStyle="1" w:styleId="cardChar">
    <w:name w:val="card Char"/>
    <w:link w:val="card"/>
    <w:rsid w:val="005325D9"/>
    <w:rPr>
      <w:rFonts w:ascii="Calibri" w:hAnsi="Calibri" w:cs="Calibri"/>
      <w:sz w:val="24"/>
    </w:rPr>
  </w:style>
  <w:style w:type="character" w:customStyle="1" w:styleId="underline">
    <w:name w:val="underline"/>
    <w:link w:val="textbold"/>
    <w:qFormat/>
    <w:rsid w:val="005325D9"/>
    <w:rPr>
      <w:b/>
      <w:u w:val="single"/>
    </w:rPr>
  </w:style>
  <w:style w:type="paragraph" w:customStyle="1" w:styleId="textbold">
    <w:name w:val="text bold"/>
    <w:basedOn w:val="Normal"/>
    <w:link w:val="underline"/>
    <w:rsid w:val="005325D9"/>
    <w:pPr>
      <w:ind w:left="720"/>
      <w:jc w:val="both"/>
    </w:pPr>
    <w:rPr>
      <w:rFonts w:asciiTheme="minorHAnsi" w:hAnsiTheme="minorHAnsi" w:cstheme="minorBidi"/>
      <w:b/>
      <w:u w:val="single"/>
    </w:rPr>
  </w:style>
  <w:style w:type="character" w:customStyle="1" w:styleId="UnderlineChar">
    <w:name w:val="Underline Char"/>
    <w:aliases w:val="Title Char"/>
    <w:rsid w:val="005325D9"/>
    <w:rPr>
      <w:szCs w:val="24"/>
      <w:u w:val="single"/>
    </w:rPr>
  </w:style>
  <w:style w:type="paragraph" w:customStyle="1" w:styleId="BoldUnderline">
    <w:name w:val="BoldUnderline"/>
    <w:link w:val="BoldUnderlineChar"/>
    <w:rsid w:val="005325D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325D9"/>
    <w:rPr>
      <w:rFonts w:ascii="Times New Roman" w:eastAsia="Times New Roman" w:hAnsi="Times New Roman" w:cs="Times New Roman"/>
      <w:b/>
      <w:sz w:val="20"/>
      <w:szCs w:val="24"/>
      <w:u w:val="single"/>
    </w:rPr>
  </w:style>
  <w:style w:type="paragraph" w:customStyle="1" w:styleId="evidencetext">
    <w:name w:val="evidence text"/>
    <w:basedOn w:val="Normal"/>
    <w:next w:val="Normal"/>
    <w:link w:val="evidencetextChar1"/>
    <w:qFormat/>
    <w:rsid w:val="005325D9"/>
    <w:pPr>
      <w:ind w:left="432" w:right="432"/>
    </w:pPr>
    <w:rPr>
      <w:rFonts w:ascii="Calibri" w:hAnsi="Calibri" w:cs="Calibri"/>
      <w:color w:val="000000"/>
      <w:sz w:val="16"/>
    </w:rPr>
  </w:style>
  <w:style w:type="character" w:customStyle="1" w:styleId="evidencetextChar1">
    <w:name w:val="evidence text Char1"/>
    <w:basedOn w:val="DefaultParagraphFont"/>
    <w:link w:val="evidencetext"/>
    <w:rsid w:val="005325D9"/>
    <w:rPr>
      <w:rFonts w:ascii="Calibri" w:hAnsi="Calibri" w:cs="Calibri"/>
      <w:color w:val="000000"/>
      <w:sz w:val="16"/>
    </w:rPr>
  </w:style>
  <w:style w:type="character" w:customStyle="1" w:styleId="box">
    <w:name w:val="box"/>
    <w:basedOn w:val="DefaultParagraphFont"/>
    <w:rsid w:val="005325D9"/>
    <w:rPr>
      <w:rFonts w:ascii="Arial" w:hAnsi="Arial" w:cs="Arial"/>
      <w:b/>
      <w:color w:val="000000"/>
      <w:sz w:val="19"/>
      <w:szCs w:val="22"/>
      <w:u w:val="thick"/>
      <w:bdr w:val="single" w:sz="12" w:space="0" w:color="auto"/>
    </w:rPr>
  </w:style>
  <w:style w:type="character" w:customStyle="1" w:styleId="reduce2">
    <w:name w:val="reduce2"/>
    <w:basedOn w:val="DefaultParagraphFont"/>
    <w:rsid w:val="005325D9"/>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styleId="NoSpacing">
    <w:name w:val="No Spacing"/>
    <w:uiPriority w:val="1"/>
    <w:rsid w:val="005325D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325D9"/>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325D9"/>
    <w:rPr>
      <w:rFonts w:ascii="Lucida Grande" w:eastAsiaTheme="minorEastAsia" w:hAnsi="Lucida Grande" w:cs="Lucida Grande"/>
      <w:szCs w:val="24"/>
    </w:rPr>
  </w:style>
  <w:style w:type="paragraph" w:styleId="ListParagraph">
    <w:name w:val="List Paragraph"/>
    <w:basedOn w:val="Normal"/>
    <w:uiPriority w:val="34"/>
    <w:rsid w:val="005325D9"/>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5325D9"/>
  </w:style>
  <w:style w:type="paragraph" w:customStyle="1" w:styleId="card">
    <w:name w:val="card"/>
    <w:basedOn w:val="Normal"/>
    <w:next w:val="Normal"/>
    <w:link w:val="cardChar"/>
    <w:qFormat/>
    <w:rsid w:val="005325D9"/>
    <w:pPr>
      <w:ind w:left="288" w:right="288"/>
    </w:pPr>
    <w:rPr>
      <w:rFonts w:ascii="Calibri" w:hAnsi="Calibri" w:cs="Calibri"/>
      <w:sz w:val="24"/>
    </w:rPr>
  </w:style>
  <w:style w:type="character" w:customStyle="1" w:styleId="cardChar">
    <w:name w:val="card Char"/>
    <w:link w:val="card"/>
    <w:rsid w:val="005325D9"/>
    <w:rPr>
      <w:rFonts w:ascii="Calibri" w:hAnsi="Calibri" w:cs="Calibri"/>
      <w:sz w:val="24"/>
    </w:rPr>
  </w:style>
  <w:style w:type="character" w:customStyle="1" w:styleId="underline">
    <w:name w:val="underline"/>
    <w:link w:val="textbold"/>
    <w:qFormat/>
    <w:rsid w:val="005325D9"/>
    <w:rPr>
      <w:b/>
      <w:u w:val="single"/>
    </w:rPr>
  </w:style>
  <w:style w:type="paragraph" w:customStyle="1" w:styleId="textbold">
    <w:name w:val="text bold"/>
    <w:basedOn w:val="Normal"/>
    <w:link w:val="underline"/>
    <w:rsid w:val="005325D9"/>
    <w:pPr>
      <w:ind w:left="720"/>
      <w:jc w:val="both"/>
    </w:pPr>
    <w:rPr>
      <w:rFonts w:asciiTheme="minorHAnsi" w:hAnsiTheme="minorHAnsi" w:cstheme="minorBidi"/>
      <w:b/>
      <w:u w:val="single"/>
    </w:rPr>
  </w:style>
  <w:style w:type="character" w:customStyle="1" w:styleId="UnderlineChar">
    <w:name w:val="Underline Char"/>
    <w:aliases w:val="Title Char"/>
    <w:rsid w:val="005325D9"/>
    <w:rPr>
      <w:szCs w:val="24"/>
      <w:u w:val="single"/>
    </w:rPr>
  </w:style>
  <w:style w:type="paragraph" w:customStyle="1" w:styleId="BoldUnderline">
    <w:name w:val="BoldUnderline"/>
    <w:link w:val="BoldUnderlineChar"/>
    <w:rsid w:val="005325D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325D9"/>
    <w:rPr>
      <w:rFonts w:ascii="Times New Roman" w:eastAsia="Times New Roman" w:hAnsi="Times New Roman" w:cs="Times New Roman"/>
      <w:b/>
      <w:sz w:val="20"/>
      <w:szCs w:val="24"/>
      <w:u w:val="single"/>
    </w:rPr>
  </w:style>
  <w:style w:type="paragraph" w:customStyle="1" w:styleId="evidencetext">
    <w:name w:val="evidence text"/>
    <w:basedOn w:val="Normal"/>
    <w:next w:val="Normal"/>
    <w:link w:val="evidencetextChar1"/>
    <w:qFormat/>
    <w:rsid w:val="005325D9"/>
    <w:pPr>
      <w:ind w:left="432" w:right="432"/>
    </w:pPr>
    <w:rPr>
      <w:rFonts w:ascii="Calibri" w:hAnsi="Calibri" w:cs="Calibri"/>
      <w:color w:val="000000"/>
      <w:sz w:val="16"/>
    </w:rPr>
  </w:style>
  <w:style w:type="character" w:customStyle="1" w:styleId="evidencetextChar1">
    <w:name w:val="evidence text Char1"/>
    <w:basedOn w:val="DefaultParagraphFont"/>
    <w:link w:val="evidencetext"/>
    <w:rsid w:val="005325D9"/>
    <w:rPr>
      <w:rFonts w:ascii="Calibri" w:hAnsi="Calibri" w:cs="Calibri"/>
      <w:color w:val="000000"/>
      <w:sz w:val="16"/>
    </w:rPr>
  </w:style>
  <w:style w:type="character" w:customStyle="1" w:styleId="box">
    <w:name w:val="box"/>
    <w:basedOn w:val="DefaultParagraphFont"/>
    <w:rsid w:val="005325D9"/>
    <w:rPr>
      <w:rFonts w:ascii="Arial" w:hAnsi="Arial" w:cs="Arial"/>
      <w:b/>
      <w:color w:val="000000"/>
      <w:sz w:val="19"/>
      <w:szCs w:val="22"/>
      <w:u w:val="thick"/>
      <w:bdr w:val="single" w:sz="12" w:space="0" w:color="auto"/>
    </w:rPr>
  </w:style>
  <w:style w:type="character" w:customStyle="1" w:styleId="reduce2">
    <w:name w:val="reduce2"/>
    <w:basedOn w:val="DefaultParagraphFont"/>
    <w:rsid w:val="005325D9"/>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ni.org/magazines/proceedings/2012-05/now-hear-why-age-great-power-war-over" TargetMode="External"/><Relationship Id="rId18" Type="http://schemas.openxmlformats.org/officeDocument/2006/relationships/hyperlink" Target="http://thegrio.com/2013/09/09/no-losing-the-syria-vote-does-not-turn-obama-into-a-lame-duc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late.com/articles/news_and_politics/politics/2013/01/barack_obama_s_second_inaugural_address_the_president_should_declare_war.single.html" TargetMode="Externa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drezner.foreignpolicy.com/" TargetMode="External"/><Relationship Id="rId25" Type="http://schemas.openxmlformats.org/officeDocument/2006/relationships/hyperlink" Target="http://www.allacademic.com//meta/p_mla_apa_research_citation/0/8/4/9/1/p84918_index.html?type=info&amp;PHPSESSID=7be2c602236d1ae8317a4375fd2608c2" TargetMode="External"/><Relationship Id="rId2" Type="http://schemas.openxmlformats.org/officeDocument/2006/relationships/customXml" Target="../customXml/item2.xml"/><Relationship Id="rId16" Type="http://schemas.openxmlformats.org/officeDocument/2006/relationships/hyperlink" Target="http://nationalinterest.org/greatdebate/yes-3950" TargetMode="External"/><Relationship Id="rId20" Type="http://schemas.openxmlformats.org/officeDocument/2006/relationships/hyperlink" Target="http://www.motherjones.com/politics/2013/09/why-obama-sought-congressional-authorization-syr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hyperlink" Target="http://www.latimes.com/opinion/commentary/la-oe-bunn-nuclear-proliferation-20131231,0,184022.story" TargetMode="External"/><Relationship Id="rId5" Type="http://schemas.openxmlformats.org/officeDocument/2006/relationships/styles" Target="styles.xml"/><Relationship Id="rId15" Type="http://schemas.openxmlformats.org/officeDocument/2006/relationships/hyperlink" Target="http://www.nwc.navy.mil/events/csf/readings/AutocraticRevival.aspx" TargetMode="External"/><Relationship Id="rId23" Type="http://schemas.openxmlformats.org/officeDocument/2006/relationships/hyperlink" Target="http://www.lawfareblog.com/2013/02/the-presidents-sotu-pledge-to-work-with-congress-and-be-transparent-on-national-security-issues/" TargetMode="External"/><Relationship Id="rId10" Type="http://schemas.openxmlformats.org/officeDocument/2006/relationships/endnotes" Target="endnotes.xml"/><Relationship Id="rId19" Type="http://schemas.openxmlformats.org/officeDocument/2006/relationships/hyperlink" Target="http://articles.baltimoresun.com/2013-01-21/news/bs-ed-political-capital-20130121_1_political-system-george-hw-bush-party-suppor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onathantepperman.com/Welcome_files/nukes_Final.pdf" TargetMode="External"/><Relationship Id="rId22" Type="http://schemas.openxmlformats.org/officeDocument/2006/relationships/hyperlink" Target="http://www.clas.ufl.edu/users/rconley/conferencepapers/Edwards.PDF-http://www.clas.ufl.edu/users/rconley/conferencepapers/Edward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36049</Words>
  <Characters>205480</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241047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2014-01-04T19:11:00Z</dcterms:created>
  <dcterms:modified xsi:type="dcterms:W3CDTF">2014-01-04T19:12:00Z</dcterms:modified>
</cp:coreProperties>
</file>